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ACTE DE DIVORCE</w:t>
      </w:r>
    </w:p>
    <w:p/>
    <w:p>
      <w:r>
        <w:rPr>
          <w:b/>
          <w:sz w:val="20"/>
        </w:rPr>
        <w:t>Parties :</w:t>
      </w:r>
    </w:p>
    <w:p>
      <w:r>
        <w:rPr>
          <w:b w:val="0"/>
          <w:sz w:val="20"/>
        </w:rPr>
        <w:t>Époux : _____________________________________________________________</w:t>
      </w:r>
    </w:p>
    <w:p>
      <w:r>
        <w:rPr>
          <w:b w:val="0"/>
          <w:sz w:val="20"/>
        </w:rPr>
        <w:t>Date de naissance : _______________  Lieu de naissance : ______________</w:t>
      </w:r>
    </w:p>
    <w:p>
      <w:r>
        <w:rPr>
          <w:b w:val="0"/>
          <w:sz w:val="20"/>
        </w:rPr>
        <w:t>Adresse : ____________________________________________________________</w:t>
      </w:r>
    </w:p>
    <w:p/>
    <w:p>
      <w:r>
        <w:rPr>
          <w:b w:val="0"/>
          <w:sz w:val="20"/>
        </w:rPr>
        <w:t>Épouse : ____________________________________________________________</w:t>
      </w:r>
    </w:p>
    <w:p>
      <w:r>
        <w:rPr>
          <w:b w:val="0"/>
          <w:sz w:val="20"/>
        </w:rPr>
        <w:t>Date de naissance : _______________  Lieu de naissance : ______________</w:t>
      </w:r>
    </w:p>
    <w:p>
      <w:r>
        <w:rPr>
          <w:b w:val="0"/>
          <w:sz w:val="20"/>
        </w:rPr>
        <w:t>Adresse : ____________________________________________________________</w:t>
      </w:r>
    </w:p>
    <w:p/>
    <w:p>
      <w:r>
        <w:rPr>
          <w:b/>
          <w:sz w:val="20"/>
        </w:rPr>
        <w:t>Résumé de la situation matrimoniale :</w:t>
      </w:r>
    </w:p>
    <w:p>
      <w:r>
        <w:rPr>
          <w:b w:val="0"/>
          <w:sz w:val="20"/>
        </w:rPr>
        <w:t>Date du mariage : _______________</w:t>
      </w:r>
    </w:p>
    <w:p>
      <w:r>
        <w:rPr>
          <w:b w:val="0"/>
          <w:sz w:val="20"/>
        </w:rPr>
        <w:t>Lieu du mariage : _______________</w:t>
      </w:r>
    </w:p>
    <w:p>
      <w:r>
        <w:rPr>
          <w:b w:val="0"/>
          <w:sz w:val="20"/>
        </w:rPr>
        <w:t>Régime matrimonial : ________________________________________________</w:t>
      </w:r>
    </w:p>
    <w:p/>
    <w:p>
      <w:r>
        <w:rPr>
          <w:b/>
          <w:sz w:val="20"/>
        </w:rPr>
        <w:t>Motifs du divorce :</w:t>
      </w:r>
    </w:p>
    <w:p>
      <w:r>
        <w:rPr>
          <w:b w:val="0"/>
          <w:sz w:val="20"/>
        </w:rPr>
        <w:t>Le présent acte constate la dissolution du mariage pour les motifs suivants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Enfants issus du mariage :</w:t>
      </w:r>
    </w:p>
    <w:p>
      <w:r>
        <w:rPr>
          <w:b w:val="0"/>
          <w:sz w:val="20"/>
        </w:rPr>
        <w:t>1. Nom, prénom : __________________________________ Date de naissance : ______</w:t>
      </w:r>
    </w:p>
    <w:p>
      <w:r>
        <w:rPr>
          <w:b w:val="0"/>
          <w:sz w:val="20"/>
        </w:rPr>
        <w:t>2. Nom, prénom : __________________________________ Date de naissance : ______</w:t>
      </w:r>
    </w:p>
    <w:p>
      <w:r>
        <w:rPr>
          <w:b w:val="0"/>
          <w:sz w:val="20"/>
        </w:rPr>
        <w:t>3. Nom, prénom : __________________________________ Date de naissance : 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Résidence habituelle des enfants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Modalités de garde et d’exercice de l’autorité parentale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Contribution à l’entretien et à l’éducation des enfants :</w:t>
      </w:r>
    </w:p>
    <w:p>
      <w:r>
        <w:rPr>
          <w:b w:val="0"/>
          <w:sz w:val="20"/>
        </w:rPr>
        <w:t>Montant de la pension alimentaire : ___________________ EUR</w:t>
      </w:r>
    </w:p>
    <w:p>
      <w:r>
        <w:rPr>
          <w:b w:val="0"/>
          <w:sz w:val="20"/>
        </w:rPr>
        <w:t>Modalités de versement : ___________________________________________</w:t>
      </w:r>
    </w:p>
    <w:p/>
    <w:p>
      <w:r>
        <w:rPr>
          <w:b/>
          <w:sz w:val="20"/>
        </w:rPr>
        <w:t>Partage et liquidation du régime matrimonial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Attribution du domicile conjugal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Prestations compensatoires :</w:t>
      </w:r>
    </w:p>
    <w:p>
      <w:r>
        <w:rPr>
          <w:b w:val="0"/>
          <w:sz w:val="20"/>
        </w:rPr>
        <w:t>Le cas échéant, montant et modalités : 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Dispositions diverses :</w:t>
      </w:r>
    </w:p>
    <w:p>
      <w:r>
        <w:rPr>
          <w:b w:val="0"/>
          <w:sz w:val="20"/>
        </w:rPr>
        <w:t>Les parties conviennent également des points suivants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Fait en deux exemplaires originaux,</w:t>
      </w:r>
    </w:p>
    <w:p>
      <w:pPr>
        <w:jc w:val="center"/>
      </w:pPr>
      <w:r>
        <w:rPr>
          <w:b w:val="0"/>
          <w:sz w:val="20"/>
        </w:rPr>
        <w:t>À : ___________________________________________________</w:t>
      </w:r>
    </w:p>
    <w:p>
      <w:pPr>
        <w:jc w:val="center"/>
      </w:pPr>
      <w:r>
        <w:rPr>
          <w:b w:val="0"/>
          <w:sz w:val="20"/>
        </w:rPr>
        <w:t>Le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ÉPOUX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ÉPOUSE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https://juridique-justice.com/acte-de-divorce-exemple/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acte-de-divorce-exempl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