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BAIL CIVIL</w:t>
      </w:r>
    </w:p>
    <w:p/>
    <w:p>
      <w:r>
        <w:rPr>
          <w:b/>
          <w:sz w:val="20"/>
        </w:rPr>
        <w:t>Entre les soussignés :</w:t>
      </w:r>
    </w:p>
    <w:p>
      <w:r>
        <w:rPr>
          <w:b/>
          <w:sz w:val="20"/>
        </w:rPr>
        <w:t>Le Bailleur :</w:t>
      </w:r>
    </w:p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Téléphone : ____________________________________________________</w:t>
      </w:r>
    </w:p>
    <w:p>
      <w:r>
        <w:rPr>
          <w:b w:val="0"/>
          <w:sz w:val="20"/>
        </w:rPr>
        <w:t>Adresse e-mail : _______________________________________________</w:t>
      </w:r>
    </w:p>
    <w:p/>
    <w:p>
      <w:r>
        <w:rPr>
          <w:b/>
          <w:sz w:val="20"/>
        </w:rPr>
        <w:t>Le Preneur :</w:t>
      </w:r>
    </w:p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Téléphone : ____________________________________________________</w:t>
      </w:r>
    </w:p>
    <w:p>
      <w:r>
        <w:rPr>
          <w:b w:val="0"/>
          <w:sz w:val="20"/>
        </w:rPr>
        <w:t>Adresse e-mail : _______________________________________________</w:t>
      </w:r>
    </w:p>
    <w:p/>
    <w:p>
      <w:r>
        <w:rPr>
          <w:b/>
          <w:sz w:val="20"/>
        </w:rPr>
        <w:t>Description du Bien Loué :</w:t>
      </w:r>
    </w:p>
    <w:p>
      <w:r>
        <w:rPr>
          <w:b w:val="0"/>
          <w:sz w:val="20"/>
        </w:rPr>
        <w:t>Adresse du bien : _______________________________________________</w:t>
      </w:r>
    </w:p>
    <w:p>
      <w:r>
        <w:rPr>
          <w:b w:val="0"/>
          <w:sz w:val="20"/>
        </w:rPr>
        <w:t>Type de bien : _________________________________________________</w:t>
      </w:r>
    </w:p>
    <w:p>
      <w:r>
        <w:rPr>
          <w:b w:val="0"/>
          <w:sz w:val="20"/>
        </w:rPr>
        <w:t>Surface habitable approximative : __________________ m²</w:t>
      </w:r>
    </w:p>
    <w:p>
      <w:r>
        <w:rPr>
          <w:b w:val="0"/>
          <w:sz w:val="20"/>
        </w:rPr>
        <w:t>Composition : _________________________________________________</w:t>
      </w:r>
    </w:p>
    <w:p>
      <w:r>
        <w:rPr>
          <w:b/>
          <w:sz w:val="20"/>
        </w:rPr>
        <w:t>État des lieux annexé au présent contrat</w:t>
      </w:r>
    </w:p>
    <w:p/>
    <w:p>
      <w:r>
        <w:rPr>
          <w:b/>
          <w:sz w:val="20"/>
        </w:rPr>
        <w:t>Durée du Bail :</w:t>
      </w:r>
    </w:p>
    <w:p>
      <w:r>
        <w:rPr>
          <w:b w:val="0"/>
          <w:sz w:val="20"/>
        </w:rPr>
        <w:t>Le présent bail est consenti pour une durée de __________________ années à compter de la date de signature.</w:t>
      </w:r>
    </w:p>
    <w:p>
      <w:r>
        <w:rPr>
          <w:b w:val="0"/>
          <w:sz w:val="20"/>
        </w:rPr>
        <w:t>Le bail ne pourra être résilié avant l’échéance, sauf cas prévus par la loi.</w:t>
      </w:r>
    </w:p>
    <w:p/>
    <w:p>
      <w:r>
        <w:rPr>
          <w:b/>
          <w:sz w:val="20"/>
        </w:rPr>
        <w:t>Destination des Lieux :</w:t>
      </w:r>
    </w:p>
    <w:p>
      <w:r>
        <w:rPr>
          <w:b w:val="0"/>
          <w:sz w:val="20"/>
        </w:rPr>
        <w:t>Le Preneur s’engage à utiliser les lieux loués exclusivement à usage d’habitation (ou autre usage précisé) et à respecter la destination prévue.</w:t>
      </w:r>
    </w:p>
    <w:p/>
    <w:p>
      <w:r>
        <w:rPr>
          <w:b/>
          <w:sz w:val="20"/>
        </w:rPr>
        <w:t>Loyer et Charges :</w:t>
      </w:r>
    </w:p>
    <w:p>
      <w:r>
        <w:rPr>
          <w:b w:val="0"/>
          <w:sz w:val="20"/>
        </w:rPr>
        <w:t>Montant du loyer mensuel : _________________ EUR</w:t>
      </w:r>
    </w:p>
    <w:p>
      <w:r>
        <w:rPr>
          <w:b w:val="0"/>
          <w:sz w:val="20"/>
        </w:rPr>
        <w:t>Modalités de paiement du loyer : ______________________________</w:t>
      </w:r>
    </w:p>
    <w:p>
      <w:r>
        <w:rPr>
          <w:b w:val="0"/>
          <w:sz w:val="20"/>
        </w:rPr>
        <w:t>Charges récupérables : ________________________________________</w:t>
      </w:r>
    </w:p>
    <w:p>
      <w:r>
        <w:rPr>
          <w:b w:val="0"/>
          <w:sz w:val="20"/>
        </w:rPr>
        <w:t>Modalités de paiement des charges : ___________________________</w:t>
      </w:r>
    </w:p>
    <w:p>
      <w:r>
        <w:rPr>
          <w:b w:val="0"/>
          <w:sz w:val="20"/>
        </w:rPr>
        <w:t>Révision du loyer : conformément aux dispositions légales en vigueur.</w:t>
      </w:r>
    </w:p>
    <w:p/>
    <w:p>
      <w:r>
        <w:rPr>
          <w:b/>
          <w:sz w:val="20"/>
        </w:rPr>
        <w:t>Dépôt de Garantie :</w:t>
      </w:r>
    </w:p>
    <w:p>
      <w:r>
        <w:rPr>
          <w:b w:val="0"/>
          <w:sz w:val="20"/>
        </w:rPr>
        <w:t>Le Preneur versera un dépôt de garantie d’un montant de _________________ EUR, restituable selon les conditions légales à la fin du bail.</w:t>
      </w:r>
    </w:p>
    <w:p/>
    <w:p>
      <w:r>
        <w:rPr>
          <w:b/>
          <w:sz w:val="20"/>
        </w:rPr>
        <w:t>Obligations du Bailleur :</w:t>
      </w:r>
    </w:p>
    <w:p>
      <w:r>
        <w:rPr>
          <w:b w:val="0"/>
          <w:sz w:val="20"/>
        </w:rPr>
        <w:t>Le Bailleur s’engage à :</w:t>
      </w:r>
    </w:p>
    <w:p>
      <w:r>
        <w:rPr>
          <w:b w:val="0"/>
          <w:sz w:val="20"/>
        </w:rPr>
        <w:t>- Délivrer les locaux en bon état d’usage et de réparation.</w:t>
      </w:r>
    </w:p>
    <w:p>
      <w:r>
        <w:rPr>
          <w:b w:val="0"/>
          <w:sz w:val="20"/>
        </w:rPr>
        <w:t>- Assurer la jouissance paisible des lieux.</w:t>
      </w:r>
    </w:p>
    <w:p>
      <w:r>
        <w:rPr>
          <w:b w:val="0"/>
          <w:sz w:val="20"/>
        </w:rPr>
        <w:t>- Effectuer les réparations nécessaires autres que locatives.</w:t>
      </w:r>
    </w:p>
    <w:p/>
    <w:p>
      <w:r>
        <w:rPr>
          <w:b/>
          <w:sz w:val="20"/>
        </w:rPr>
        <w:t>Obligations du Preneur :</w:t>
      </w:r>
    </w:p>
    <w:p>
      <w:r>
        <w:rPr>
          <w:b w:val="0"/>
          <w:sz w:val="20"/>
        </w:rPr>
        <w:t>Le Preneur s’engage à :</w:t>
      </w:r>
    </w:p>
    <w:p>
      <w:r>
        <w:rPr>
          <w:b w:val="0"/>
          <w:sz w:val="20"/>
        </w:rPr>
        <w:t>- Payer le loyer et les charges aux échéances convenues.</w:t>
      </w:r>
    </w:p>
    <w:p>
      <w:r>
        <w:rPr>
          <w:b w:val="0"/>
          <w:sz w:val="20"/>
        </w:rPr>
        <w:t>- User paisiblement des lieux et les maintenir en bon état.</w:t>
      </w:r>
    </w:p>
    <w:p>
      <w:r>
        <w:rPr>
          <w:b w:val="0"/>
          <w:sz w:val="20"/>
        </w:rPr>
        <w:t>- Ne pas transformer les locaux sans accord écrit du Bailleur.</w:t>
      </w:r>
    </w:p>
    <w:p>
      <w:r>
        <w:rPr>
          <w:b w:val="0"/>
          <w:sz w:val="20"/>
        </w:rPr>
        <w:t>- Informer le Bailleur de toute dégradation ou défaut.</w:t>
      </w:r>
    </w:p>
    <w:p>
      <w:r>
        <w:rPr>
          <w:b w:val="0"/>
          <w:sz w:val="20"/>
        </w:rPr>
        <w:t>- Réaliser les réparations locatives conformément à la loi.</w:t>
      </w:r>
    </w:p>
    <w:p/>
    <w:p>
      <w:r>
        <w:rPr>
          <w:b/>
          <w:sz w:val="20"/>
        </w:rPr>
        <w:t>État des Lieux :</w:t>
      </w:r>
    </w:p>
    <w:p>
      <w:r>
        <w:rPr>
          <w:b w:val="0"/>
          <w:sz w:val="20"/>
        </w:rPr>
        <w:t>Un état des lieux contradictoire sera établi lors de la remise des clés et à la restitution des lieux.</w:t>
      </w:r>
    </w:p>
    <w:p/>
    <w:p>
      <w:r>
        <w:rPr>
          <w:b/>
          <w:sz w:val="20"/>
        </w:rPr>
        <w:t>Résiliation et Congé :</w:t>
      </w:r>
    </w:p>
    <w:p>
      <w:r>
        <w:rPr>
          <w:b w:val="0"/>
          <w:sz w:val="20"/>
        </w:rPr>
        <w:t>Le bail peut être résilié par l’une ou l’autre des parties dans les conditions et délais prévus par la loi.</w:t>
      </w:r>
    </w:p>
    <w:p>
      <w:r>
        <w:rPr>
          <w:b w:val="0"/>
          <w:sz w:val="20"/>
        </w:rPr>
        <w:t>Le congé doit être notifié par lettre recommandée avec accusé de réception ou par acte d’huissier.</w:t>
      </w:r>
    </w:p>
    <w:p/>
    <w:p>
      <w:r>
        <w:rPr>
          <w:b/>
          <w:sz w:val="20"/>
        </w:rPr>
        <w:t>Assurance :</w:t>
      </w:r>
    </w:p>
    <w:p>
      <w:r>
        <w:rPr>
          <w:b w:val="0"/>
          <w:sz w:val="20"/>
        </w:rPr>
        <w:t>Le Preneur s’engage à souscrire une assurance multirisque habitation et à en justifier chaque année auprès du Bailleur.</w:t>
      </w:r>
    </w:p>
    <w:p/>
    <w:p>
      <w:r>
        <w:rPr>
          <w:b/>
          <w:sz w:val="20"/>
        </w:rPr>
        <w:t>Clause Résolutoire :</w:t>
      </w:r>
    </w:p>
    <w:p>
      <w:r>
        <w:rPr>
          <w:b w:val="0"/>
          <w:sz w:val="20"/>
        </w:rPr>
        <w:t>En cas de non-paiement du loyer ou des charges aux échéances, ou de manquement grave aux obligations, le présent bail pourra être résilié de plein droit selon la loi.</w:t>
      </w:r>
    </w:p>
    <w:p/>
    <w:p>
      <w:r>
        <w:rPr>
          <w:b/>
          <w:sz w:val="20"/>
        </w:rPr>
        <w:t>Loi Applicable et Juridiction Compétente :</w:t>
      </w:r>
    </w:p>
    <w:p>
      <w:r>
        <w:rPr>
          <w:b w:val="0"/>
          <w:sz w:val="20"/>
        </w:rPr>
        <w:t>Le présent contrat est soumis à la loi française. Tout litige relatif à son interprétation ou son exécution sera soumis aux tribunaux compétents du lieu de situation du bien loué.</w:t>
      </w:r>
    </w:p>
    <w:p/>
    <w:p/>
    <w:p>
      <w:r>
        <w:rPr>
          <w:b w:val="0"/>
          <w:sz w:val="20"/>
        </w:rPr>
        <w:t>Fait à : ___________________________________</w:t>
      </w:r>
    </w:p>
    <w:p>
      <w:r>
        <w:rPr>
          <w:b w:val="0"/>
          <w:sz w:val="20"/>
        </w:rPr>
        <w:t>En deux exemplaires originaux.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PRENEUR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https://juridique-justice.com/bail-civil/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bail-civil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