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D’AUDIENCE</w:t>
      </w:r>
    </w:p>
    <w:p/>
    <w:p/>
    <w:p>
      <w:r>
        <w:rPr>
          <w:b/>
          <w:sz w:val="20"/>
        </w:rPr>
        <w:t>À l’attention de :</w:t>
      </w:r>
    </w:p>
    <w:p>
      <w:r>
        <w:rPr>
          <w:b w:val="0"/>
          <w:sz w:val="20"/>
        </w:rPr>
        <w:t>Monsieur/Madame le Président du Tribunal de Grande Instance</w:t>
      </w:r>
    </w:p>
    <w:p>
      <w:r>
        <w:rPr>
          <w:b w:val="0"/>
          <w:sz w:val="20"/>
        </w:rPr>
        <w:t>Adresse du Tribunal : _________________________________________________</w:t>
      </w:r>
    </w:p>
    <w:p/>
    <w:p/>
    <w:p>
      <w:r>
        <w:rPr>
          <w:b/>
          <w:sz w:val="20"/>
        </w:rPr>
        <w:t>Informations relatives au Demandeur :</w:t>
      </w:r>
    </w:p>
    <w:p>
      <w:r>
        <w:rPr>
          <w:b w:val="0"/>
          <w:sz w:val="20"/>
        </w:rPr>
        <w:t>Nom et prénom : _____________________________________________________</w:t>
      </w:r>
    </w:p>
    <w:p>
      <w:r>
        <w:rPr>
          <w:b w:val="0"/>
          <w:sz w:val="20"/>
        </w:rPr>
        <w:t>Adresse complète : ___________________________________________________</w:t>
      </w:r>
    </w:p>
    <w:p>
      <w:r>
        <w:rPr>
          <w:b w:val="0"/>
          <w:sz w:val="20"/>
        </w:rPr>
        <w:t>Code postal et ville : ________________________________________________</w:t>
      </w:r>
    </w:p>
    <w:p>
      <w:r>
        <w:rPr>
          <w:b w:val="0"/>
          <w:sz w:val="20"/>
        </w:rPr>
        <w:t>Numéro de téléphone : ________________________________________________</w:t>
      </w:r>
    </w:p>
    <w:p>
      <w:r>
        <w:rPr>
          <w:b w:val="0"/>
          <w:sz w:val="20"/>
        </w:rPr>
        <w:t>Adresse mail : _______________________________________________________</w:t>
      </w:r>
    </w:p>
    <w:p/>
    <w:p>
      <w:r>
        <w:rPr>
          <w:b/>
          <w:sz w:val="20"/>
        </w:rPr>
        <w:t>Informations relatives au Défendeur :</w:t>
      </w:r>
    </w:p>
    <w:p>
      <w:r>
        <w:rPr>
          <w:b w:val="0"/>
          <w:sz w:val="20"/>
        </w:rPr>
        <w:t>Nom et prénom : _____________________________________________________</w:t>
      </w:r>
    </w:p>
    <w:p>
      <w:r>
        <w:rPr>
          <w:b w:val="0"/>
          <w:sz w:val="20"/>
        </w:rPr>
        <w:t>Adresse complète : ___________________________________________________</w:t>
      </w:r>
    </w:p>
    <w:p>
      <w:r>
        <w:rPr>
          <w:b w:val="0"/>
          <w:sz w:val="20"/>
        </w:rPr>
        <w:t>Code postal et ville : ________________________________________________</w:t>
      </w:r>
    </w:p>
    <w:p>
      <w:r>
        <w:rPr>
          <w:b w:val="0"/>
          <w:sz w:val="20"/>
        </w:rPr>
        <w:t>Numéro de téléphone : ________________________________________________</w:t>
      </w:r>
    </w:p>
    <w:p>
      <w:r>
        <w:rPr>
          <w:b w:val="0"/>
          <w:sz w:val="20"/>
        </w:rPr>
        <w:t>Adresse mail : _______________________________________________________</w:t>
      </w:r>
    </w:p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Je soussigné(e) sollicite respectueusement une audience auprès de Monsieur/Madame le Président afin de soumettre à son appréciation les faits suivants :</w:t>
      </w:r>
    </w:p>
    <w:p/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Exposé des faits :</w:t>
      </w:r>
    </w:p>
    <w:p>
      <w:r>
        <w:rPr>
          <w:b w:val="0"/>
          <w:sz w:val="20"/>
        </w:rPr>
        <w:t>Veuillez trouver ci-dessous les éléments essentiels et circonstances justifiant ma demande :</w:t>
      </w:r>
    </w:p>
    <w:p/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Fondement juridique :</w:t>
      </w:r>
    </w:p>
    <w:p>
      <w:r>
        <w:rPr>
          <w:b w:val="0"/>
          <w:sz w:val="20"/>
        </w:rPr>
        <w:t>Cette demande est fondée sur les dispositions des articles suivants du Code de procédure civile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Pièces jointes :</w:t>
      </w:r>
    </w:p>
    <w:p>
      <w:r>
        <w:rPr>
          <w:b w:val="0"/>
          <w:sz w:val="20"/>
        </w:rPr>
        <w:t>Je joins à la présente demande les documents suivants à l’appui de ma requête 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/>
    <w:p>
      <w:r>
        <w:rPr>
          <w:b/>
          <w:sz w:val="20"/>
        </w:rPr>
        <w:t>Demande au tribunal :</w:t>
      </w:r>
    </w:p>
    <w:p>
      <w:r>
        <w:rPr>
          <w:b w:val="0"/>
          <w:sz w:val="20"/>
        </w:rPr>
        <w:t>En conséquence, je sollicite une audience afin que ma demande soit examinée dans les meilleurs délais.</w:t>
      </w:r>
    </w:p>
    <w:p/>
    <w:p/>
    <w:p>
      <w:r>
        <w:rPr>
          <w:b/>
          <w:sz w:val="20"/>
        </w:rPr>
        <w:t>Je déclare sur l’honneur l’exactitude des informations portées dans cette demande.</w:t>
      </w:r>
    </w:p>
    <w:p/>
    <w:p/>
    <w:p>
      <w:r>
        <w:rPr>
          <w:b w:val="0"/>
          <w:sz w:val="20"/>
        </w:rPr>
        <w:t>Lieu : ________________________________________    Date : ________________________________________</w:t>
      </w:r>
    </w:p>
    <w:p/>
    <w:p/>
    <w:p/>
    <w:p>
      <w:r>
        <w:rPr>
          <w:b/>
          <w:sz w:val="20"/>
        </w:rPr>
        <w:t>Signature :</w:t>
      </w:r>
    </w:p>
    <w:p>
      <w:r>
        <w:rPr>
          <w:b w:val="0"/>
          <w:sz w:val="20"/>
        </w:rPr>
        <w:t>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Tribunal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Cachet et 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du représentant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https://juridique-justice.com/demande-d'audience/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demande-d'audienc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