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MAINLEVÉE</w:t>
      </w:r>
    </w:p>
    <w:p/>
    <w:p>
      <w:r>
        <w:rPr>
          <w:b w:val="0"/>
          <w:sz w:val="20"/>
        </w:rPr>
        <w:t>Référence du dossier : _____________________________________________</w:t>
      </w:r>
    </w:p>
    <w:p>
      <w:r>
        <w:rPr>
          <w:b w:val="0"/>
          <w:sz w:val="20"/>
        </w:rPr>
        <w:t>Référence de l’inscription : ________________________________________</w:t>
      </w:r>
    </w:p>
    <w:p/>
    <w:p>
      <w:r>
        <w:rPr>
          <w:b/>
          <w:sz w:val="20"/>
        </w:rPr>
        <w:t>Identité du Demandeur :</w:t>
      </w:r>
    </w:p>
    <w:p>
      <w:r>
        <w:rPr>
          <w:b w:val="0"/>
          <w:sz w:val="20"/>
        </w:rPr>
        <w:t>Nom et Prénom / Raison sociale : ___________________________________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N° de téléphone : _________________________________________________</w:t>
      </w:r>
    </w:p>
    <w:p>
      <w:r>
        <w:rPr>
          <w:b w:val="0"/>
          <w:sz w:val="20"/>
        </w:rPr>
        <w:t>Adresse email : ___________________________________________________</w:t>
      </w:r>
    </w:p>
    <w:p/>
    <w:p>
      <w:r>
        <w:rPr>
          <w:b/>
          <w:sz w:val="20"/>
        </w:rPr>
        <w:t>Bénéficiaire de la mainlevée :</w:t>
      </w:r>
    </w:p>
    <w:p>
      <w:r>
        <w:rPr>
          <w:b w:val="0"/>
          <w:sz w:val="20"/>
        </w:rPr>
        <w:t>Nom et Prénom / Raison sociale : ___________________________________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N° de téléphone : _________________________________________________</w:t>
      </w:r>
    </w:p>
    <w:p>
      <w:r>
        <w:rPr>
          <w:b w:val="0"/>
          <w:sz w:val="20"/>
        </w:rPr>
        <w:t>Adresse email : ___________________________________________________</w:t>
      </w:r>
    </w:p>
    <w:p/>
    <w:p>
      <w:r>
        <w:rPr>
          <w:b/>
          <w:sz w:val="20"/>
        </w:rPr>
        <w:t>Informations relatives à l’inscription :</w:t>
      </w:r>
    </w:p>
    <w:p>
      <w:r>
        <w:rPr>
          <w:b w:val="0"/>
          <w:sz w:val="20"/>
        </w:rPr>
        <w:t>Nature de l’inscription : ___________________________________________</w:t>
      </w:r>
    </w:p>
    <w:p>
      <w:r>
        <w:rPr>
          <w:b w:val="0"/>
          <w:sz w:val="20"/>
        </w:rPr>
        <w:t>Numéro d’immatriculation ou registre concerné : ______________________</w:t>
      </w:r>
    </w:p>
    <w:p>
      <w:r>
        <w:rPr>
          <w:b w:val="0"/>
          <w:sz w:val="20"/>
        </w:rPr>
        <w:t>Date de l’inscription : ____________________________________________</w:t>
      </w:r>
    </w:p>
    <w:p>
      <w:r>
        <w:rPr>
          <w:b w:val="0"/>
          <w:sz w:val="20"/>
        </w:rPr>
        <w:t>Montant principal de la créance garantie : __________________________</w:t>
      </w:r>
    </w:p>
    <w:p>
      <w:r>
        <w:rPr>
          <w:b w:val="0"/>
          <w:sz w:val="20"/>
        </w:rPr>
        <w:t>Montant des intérêts et accessoires : _______________________________</w:t>
      </w:r>
    </w:p>
    <w:p/>
    <w:p>
      <w:r>
        <w:rPr>
          <w:b/>
          <w:sz w:val="20"/>
        </w:rPr>
        <w:t>Motifs de la demande de mainlevée :</w:t>
      </w:r>
    </w:p>
    <w:p>
      <w:r>
        <w:rPr>
          <w:b w:val="0"/>
          <w:sz w:val="20"/>
        </w:rPr>
        <w:t>Le demandeur atteste avoir intégralement remboursé la dette garantie par l’inscription susmentionnée,</w:t>
      </w:r>
    </w:p>
    <w:p>
      <w:r>
        <w:rPr>
          <w:b w:val="0"/>
          <w:sz w:val="20"/>
        </w:rPr>
        <w:t>ou justifie d’un accord écrit avec le créancier permettant la levée de cette inscription.</w:t>
      </w:r>
    </w:p>
    <w:p>
      <w:r>
        <w:rPr>
          <w:b w:val="0"/>
          <w:sz w:val="20"/>
        </w:rPr>
        <w:t>Selon l’article L. 213-7 du Code des hypothèques, la mainlevée doit être prononcée dès extinction de la créance.</w:t>
      </w:r>
    </w:p>
    <w:p/>
    <w:p>
      <w:r>
        <w:rPr>
          <w:b/>
          <w:sz w:val="20"/>
        </w:rPr>
        <w:t>Pièces jointes à la présente demande :</w:t>
      </w:r>
    </w:p>
    <w:p>
      <w:r>
        <w:rPr>
          <w:b w:val="0"/>
          <w:sz w:val="20"/>
        </w:rPr>
        <w:t>- Justificatif de paiement intégral ou quittance</w:t>
      </w:r>
    </w:p>
    <w:p>
      <w:r>
        <w:rPr>
          <w:b w:val="0"/>
          <w:sz w:val="20"/>
        </w:rPr>
        <w:t>- Accord écrit du créancier (le cas échéant)</w:t>
      </w:r>
    </w:p>
    <w:p>
      <w:r>
        <w:rPr>
          <w:b w:val="0"/>
          <w:sz w:val="20"/>
        </w:rPr>
        <w:t>- Copie de la décision judiciaire (le cas échéant)</w:t>
      </w:r>
    </w:p>
    <w:p/>
    <w:p>
      <w:r>
        <w:rPr>
          <w:b/>
          <w:sz w:val="20"/>
        </w:rPr>
        <w:t>Par la présente, je soussigné(e), demande la mainlevée de l’inscription référencée ci-dessus</w:t>
      </w:r>
    </w:p>
    <w:p>
      <w:r>
        <w:rPr>
          <w:b w:val="0"/>
          <w:sz w:val="20"/>
        </w:rPr>
        <w:t>auprès du service compétent, conformément aux dispositions légales et réglementaires en vigueur.</w:t>
      </w:r>
    </w:p>
    <w:p/>
    <w:p>
      <w:r>
        <w:rPr>
          <w:b/>
          <w:sz w:val="20"/>
        </w:rPr>
        <w:t>Je déclare sur l’honneur l’exactitude des informations fournies et m’engage à signaler toute modification</w:t>
      </w:r>
    </w:p>
    <w:p>
      <w:r>
        <w:rPr>
          <w:b w:val="0"/>
          <w:sz w:val="20"/>
        </w:rPr>
        <w:t>des éléments relatifs à cette demande. Je m’engage également à fournir toute information complémentaire nécessaire.</w:t>
      </w:r>
    </w:p>
    <w:p/>
    <w:p/>
    <w:p>
      <w:r>
        <w:rPr>
          <w:b w:val="0"/>
          <w:sz w:val="20"/>
        </w:rPr>
        <w:t>Lieu de la signature : _______________________________________________</w:t>
      </w:r>
    </w:p>
    <w:p>
      <w:r>
        <w:rPr>
          <w:b w:val="0"/>
          <w:sz w:val="20"/>
        </w:rPr>
        <w:t>Date de la signature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https://juridique-justice.com/demande-de-mainlevee/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demande-de-mainleve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