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PROLONGATION DE DÉLAI</w:t>
      </w:r>
    </w:p>
    <w:p/>
    <w:p/>
    <w:p>
      <w:r>
        <w:rPr>
          <w:b/>
          <w:sz w:val="20"/>
        </w:rPr>
        <w:t>Coordonnées de l’expéditeur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/>
    <w:p>
      <w:r>
        <w:rPr>
          <w:b/>
          <w:sz w:val="20"/>
        </w:rPr>
        <w:t>Coordonnées du destinataire :</w:t>
      </w:r>
    </w:p>
    <w:p>
      <w:r>
        <w:rPr>
          <w:b w:val="0"/>
          <w:sz w:val="20"/>
        </w:rPr>
        <w:t>Nom et Prénom ou Raison sociale : 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/>
    <w:p>
      <w:r>
        <w:rPr>
          <w:b/>
          <w:sz w:val="20"/>
        </w:rPr>
        <w:t>Objet : Demande de prolongation de délai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une prolongation du délai initialement convenu dans le cadre de notre contrat n° _______________ relatif à _______________________________________________________________.</w:t>
      </w:r>
    </w:p>
    <w:p/>
    <w:p>
      <w:r>
        <w:rPr>
          <w:b w:val="0"/>
          <w:sz w:val="20"/>
        </w:rPr>
        <w:t>En effet, en raison de circonstances exceptionnelles indépendantes de ma volonté, notamment _____________________________________________________________, je ne suis pas en mesure de respecter l’échéance prévue.</w:t>
      </w:r>
    </w:p>
    <w:p/>
    <w:p>
      <w:r>
        <w:rPr>
          <w:b w:val="0"/>
          <w:sz w:val="20"/>
        </w:rPr>
        <w:t>Je vous prie ainsi de bien vouloir accepter une extension du délai de ______ jours/semaines/mois, ce qui me permettra d’honorer mes engagements dans des conditions satisfaisantes pour les deux parties.</w:t>
      </w:r>
    </w:p>
    <w:p/>
    <w:p>
      <w:r>
        <w:rPr>
          <w:b w:val="0"/>
          <w:sz w:val="20"/>
        </w:rPr>
        <w:t>Je reste à votre disposition pour toute information complémentaire et vous remercie par avance de la compréhension que vous voudrez bien accorder à cette demande.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>
      <w:r>
        <w:rPr>
          <w:b/>
          <w:sz w:val="20"/>
        </w:rPr>
        <w:t>Pièces jointes (le cas échéant) 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/>
    <w:p>
      <w:r>
        <w:rPr>
          <w:b w:val="0"/>
          <w:sz w:val="20"/>
        </w:rPr>
        <w:t>Lieu : ______________________________        Date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https://juridique-justice.com/demande-de-prolongation-de-delai/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demande-de-prolongation-de-delai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