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RÉCEPTION DÉFINITIVE</w:t>
      </w:r>
    </w:p>
    <w:p/>
    <w:p/>
    <w:p>
      <w:r>
        <w:rPr>
          <w:b/>
          <w:sz w:val="20"/>
        </w:rPr>
        <w:t>Coordonnées du Demandeur :</w:t>
      </w:r>
    </w:p>
    <w:p>
      <w:r>
        <w:rPr>
          <w:b w:val="0"/>
          <w:sz w:val="20"/>
        </w:rPr>
        <w:t>Nom ou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</w:t>
      </w:r>
    </w:p>
    <w:p/>
    <w:p>
      <w:r>
        <w:rPr>
          <w:b/>
          <w:sz w:val="20"/>
        </w:rPr>
        <w:t>Référence du marché / contrat :</w:t>
      </w:r>
    </w:p>
    <w:p>
      <w:r>
        <w:rPr>
          <w:b w:val="0"/>
          <w:sz w:val="20"/>
        </w:rPr>
        <w:t>Numéro : ______________________________________________________________</w:t>
      </w:r>
    </w:p>
    <w:p>
      <w:r>
        <w:rPr>
          <w:b w:val="0"/>
          <w:sz w:val="20"/>
        </w:rPr>
        <w:t>Objet : _______________________________________________________________</w:t>
      </w:r>
    </w:p>
    <w:p/>
    <w:p>
      <w:r>
        <w:rPr>
          <w:b/>
          <w:sz w:val="20"/>
        </w:rPr>
        <w:t>Description de l’ouvrage / prestation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Travaux réalisés / prestations fournies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Conformité :</w:t>
      </w:r>
    </w:p>
    <w:p>
      <w:r>
        <w:rPr>
          <w:b w:val="0"/>
          <w:sz w:val="20"/>
        </w:rPr>
        <w:t>Le demandeur atteste que les travaux réalisés et prestations fournies sont conformes aux spécifications, plans, cahier des charges et prescriptions techniques du contrat ou marché susmentionné.</w:t>
      </w:r>
    </w:p>
    <w:p/>
    <w:p>
      <w:r>
        <w:rPr>
          <w:b/>
          <w:sz w:val="20"/>
        </w:rPr>
        <w:t>Réserves éventuelles :</w:t>
      </w:r>
    </w:p>
    <w:p>
      <w:r>
        <w:rPr>
          <w:b w:val="0"/>
          <w:sz w:val="20"/>
        </w:rPr>
        <w:t>Le demandeur indique qu’aucune réserve n’est formulée, ou signale les réserves suivantes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Par la présente, le demandeur sollicite la réception définitive des travaux / prestations susmentionnés conformément aux dispositions contractuelles et légales en vigueur.</w:t>
      </w:r>
    </w:p>
    <w:p/>
    <w:p>
      <w:r>
        <w:rPr>
          <w:b/>
          <w:sz w:val="20"/>
        </w:rPr>
        <w:t>Engagements du demandeur :</w:t>
      </w:r>
    </w:p>
    <w:p>
      <w:r>
        <w:rPr>
          <w:b w:val="0"/>
          <w:sz w:val="20"/>
        </w:rPr>
        <w:t>Le demandeur s’engage à respecter toutes les obligations découlant de la réception définitive, notamment en matière de garanties, d’entretien et d’exploitation, conformément à la réglementation applicable et aux clauses contractuelles.</w:t>
      </w:r>
    </w:p>
    <w:p/>
    <w:p>
      <w:r>
        <w:rPr>
          <w:b/>
          <w:sz w:val="20"/>
        </w:rPr>
        <w:t>Pièces jointes à la demande :</w:t>
      </w:r>
    </w:p>
    <w:p>
      <w:r>
        <w:rPr>
          <w:b w:val="0"/>
          <w:sz w:val="20"/>
        </w:rPr>
        <w:t>- Procès-verbaux de réception provisoire</w:t>
      </w:r>
    </w:p>
    <w:p>
      <w:r>
        <w:rPr>
          <w:b w:val="0"/>
          <w:sz w:val="20"/>
        </w:rPr>
        <w:t>- Documents techniques et attestations (ex. : conformité, essais, contrôles)</w:t>
      </w:r>
    </w:p>
    <w:p>
      <w:r>
        <w:rPr>
          <w:b w:val="0"/>
          <w:sz w:val="20"/>
        </w:rPr>
        <w:t>- Attestation de levée des réserves précédemment formulées</w:t>
      </w:r>
    </w:p>
    <w:p>
      <w:r>
        <w:rPr>
          <w:b w:val="0"/>
          <w:sz w:val="20"/>
        </w:rPr>
        <w:t>- Autres documents justificatifs : ________________________________</w:t>
      </w:r>
    </w:p>
    <w:p/>
    <w:p>
      <w:r>
        <w:rPr>
          <w:b w:val="0"/>
          <w:sz w:val="20"/>
        </w:rPr>
        <w:t>Lieu : _________________________________________________________________    Date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Récepteur / Maître d’ouvrage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https://juridique-justice.com/demande-de-reception-definitive/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demande-de-reception-definitiv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