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ÉTAT CIVIL</w:t>
      </w:r>
    </w:p>
    <w:p/>
    <w:p/>
    <w:p>
      <w:r>
        <w:rPr>
          <w:b/>
          <w:sz w:val="20"/>
        </w:rPr>
        <w:t>Informations Personnelles</w:t>
      </w:r>
    </w:p>
    <w:p>
      <w:r>
        <w:rPr>
          <w:b w:val="0"/>
          <w:sz w:val="20"/>
        </w:rPr>
        <w:t>Nom : ______________________________________________________________</w:t>
      </w:r>
    </w:p>
    <w:p>
      <w:r>
        <w:rPr>
          <w:b w:val="0"/>
          <w:sz w:val="20"/>
        </w:rPr>
        <w:t>Prénom(s) : ________________________________________________________</w:t>
      </w:r>
    </w:p>
    <w:p>
      <w:r>
        <w:rPr>
          <w:b w:val="0"/>
          <w:sz w:val="20"/>
        </w:rPr>
        <w:t>Sexe : _____________________________________________________________</w:t>
      </w:r>
    </w:p>
    <w:p>
      <w:r>
        <w:rPr>
          <w:b w:val="0"/>
          <w:sz w:val="20"/>
        </w:rPr>
        <w:t>Date de naissance : ________________________________________________</w:t>
      </w:r>
    </w:p>
    <w:p>
      <w:r>
        <w:rPr>
          <w:b w:val="0"/>
          <w:sz w:val="20"/>
        </w:rPr>
        <w:t>Lieu de naissance (commune, département, pays) : ____________________</w:t>
      </w:r>
    </w:p>
    <w:p>
      <w:r>
        <w:rPr>
          <w:b w:val="0"/>
          <w:sz w:val="20"/>
        </w:rPr>
        <w:t>Nationalité : _______________________________________________________</w:t>
      </w:r>
    </w:p>
    <w:p>
      <w:r>
        <w:rPr>
          <w:b w:val="0"/>
          <w:sz w:val="20"/>
        </w:rPr>
        <w:t>Profession : ________________________________________________________</w:t>
      </w:r>
    </w:p>
    <w:p/>
    <w:p>
      <w:r>
        <w:rPr>
          <w:b/>
          <w:sz w:val="20"/>
        </w:rPr>
        <w:t>Filianion</w:t>
      </w:r>
    </w:p>
    <w:p>
      <w:r>
        <w:rPr>
          <w:b w:val="0"/>
          <w:sz w:val="20"/>
        </w:rPr>
        <w:t>Nom du père : _____________________________________________________</w:t>
      </w:r>
    </w:p>
    <w:p>
      <w:r>
        <w:rPr>
          <w:b w:val="0"/>
          <w:sz w:val="20"/>
        </w:rPr>
        <w:t>Prénom(s) du père : ________________________________________________</w:t>
      </w:r>
    </w:p>
    <w:p>
      <w:r>
        <w:rPr>
          <w:b w:val="0"/>
          <w:sz w:val="20"/>
        </w:rPr>
        <w:t>Date de naissance du père : ________________________________________</w:t>
      </w:r>
    </w:p>
    <w:p>
      <w:r>
        <w:rPr>
          <w:b w:val="0"/>
          <w:sz w:val="20"/>
        </w:rPr>
        <w:t>Lieu de naissance du père : _________________________________________</w:t>
      </w:r>
    </w:p>
    <w:p/>
    <w:p>
      <w:r>
        <w:rPr>
          <w:b w:val="0"/>
          <w:sz w:val="20"/>
        </w:rPr>
        <w:t>Nom de la mère : ___________________________________________________</w:t>
      </w:r>
    </w:p>
    <w:p>
      <w:r>
        <w:rPr>
          <w:b w:val="0"/>
          <w:sz w:val="20"/>
        </w:rPr>
        <w:t>Prénom(s) de la mère : ______________________________________________</w:t>
      </w:r>
    </w:p>
    <w:p>
      <w:r>
        <w:rPr>
          <w:b w:val="0"/>
          <w:sz w:val="20"/>
        </w:rPr>
        <w:t>Date de naissance de la mère : ______________________________________</w:t>
      </w:r>
    </w:p>
    <w:p>
      <w:r>
        <w:rPr>
          <w:b w:val="0"/>
          <w:sz w:val="20"/>
        </w:rPr>
        <w:t>Lieu de naissance de la mère : ______________________________________</w:t>
      </w:r>
    </w:p>
    <w:p/>
    <w:p>
      <w:r>
        <w:rPr>
          <w:b/>
          <w:sz w:val="20"/>
        </w:rPr>
        <w:t>État Matrimonial</w:t>
      </w:r>
    </w:p>
    <w:p>
      <w:r>
        <w:rPr>
          <w:b w:val="0"/>
          <w:sz w:val="20"/>
        </w:rPr>
        <w:t>État actuel : (Cochez la case correspondante)</w:t>
      </w:r>
    </w:p>
    <w:p>
      <w:r>
        <w:rPr>
          <w:b w:val="0"/>
          <w:sz w:val="20"/>
        </w:rPr>
        <w:t>☐ Célibataire    ☐ Marié(e)    ☐ Veuf(ve)    ☐ Divorcé(e)    ☐ Pacsé(e)</w:t>
      </w:r>
    </w:p>
    <w:p/>
    <w:p>
      <w:r>
        <w:rPr>
          <w:b w:val="0"/>
          <w:sz w:val="20"/>
        </w:rPr>
        <w:t>Date du mariage / PACS : ___________________________________________</w:t>
      </w:r>
    </w:p>
    <w:p>
      <w:r>
        <w:rPr>
          <w:b w:val="0"/>
          <w:sz w:val="20"/>
        </w:rPr>
        <w:t>Lieu du mariage / PACS : ____________________________________________</w:t>
      </w:r>
    </w:p>
    <w:p>
      <w:r>
        <w:rPr>
          <w:b w:val="0"/>
          <w:sz w:val="20"/>
        </w:rPr>
        <w:t>Nom et prénom du conjoint : _________________________________________</w:t>
      </w:r>
    </w:p>
    <w:p>
      <w:r>
        <w:rPr>
          <w:b w:val="0"/>
          <w:sz w:val="20"/>
        </w:rPr>
        <w:t>Date de naissance du conjoint : ____________________________________</w:t>
      </w:r>
    </w:p>
    <w:p>
      <w:r>
        <w:rPr>
          <w:b w:val="0"/>
          <w:sz w:val="20"/>
        </w:rPr>
        <w:t>Lieu de naissance du conjoint : _____________________________________</w:t>
      </w:r>
    </w:p>
    <w:p/>
    <w:p>
      <w:r>
        <w:rPr>
          <w:b/>
          <w:sz w:val="20"/>
        </w:rPr>
        <w:t>Enfants</w:t>
      </w:r>
    </w:p>
    <w:p>
      <w:r>
        <w:rPr>
          <w:b w:val="0"/>
          <w:sz w:val="20"/>
        </w:rPr>
        <w:t>Nombre d’enfants : ____________</w:t>
      </w:r>
    </w:p>
    <w:p/>
    <w:p>
      <w:r>
        <w:rPr>
          <w:b w:val="0"/>
          <w:sz w:val="20"/>
        </w:rPr>
        <w:t>Détail des enfants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Nom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Prénom(s)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Date de naissance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Lieu de naissance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Lien de filiation</w:t>
            </w:r>
          </w:p>
        </w:tc>
      </w:tr>
      <w:tr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______________________________________________________________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20"/>
              </w:rPr>
              <w:t>______________________________________________________________</w:t>
            </w:r>
          </w:p>
        </w:tc>
      </w:tr>
    </w:tbl>
    <w:p/>
    <w:p>
      <w:r>
        <w:rPr>
          <w:b/>
          <w:sz w:val="20"/>
        </w:rPr>
        <w:t>Adresse et Contacts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Code postal : _______________    Ville : ___________________________</w:t>
      </w:r>
    </w:p>
    <w:p>
      <w:r>
        <w:rPr>
          <w:b w:val="0"/>
          <w:sz w:val="20"/>
        </w:rPr>
        <w:t>Pays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Situation Administrative</w:t>
      </w:r>
    </w:p>
    <w:p>
      <w:r>
        <w:rPr>
          <w:b w:val="0"/>
          <w:sz w:val="20"/>
        </w:rPr>
        <w:t>Numéro de sécurité sociale : ______________________________________</w:t>
      </w:r>
    </w:p>
    <w:p>
      <w:r>
        <w:rPr>
          <w:b w:val="0"/>
          <w:sz w:val="20"/>
        </w:rPr>
        <w:t>Numéro d’identification fiscal (NIF) : _____________________________</w:t>
      </w:r>
    </w:p>
    <w:p>
      <w:r>
        <w:rPr>
          <w:b w:val="0"/>
          <w:sz w:val="20"/>
        </w:rPr>
        <w:t>Numéro de carte d’identité / Passeport : ___________________________</w:t>
      </w:r>
    </w:p>
    <w:p>
      <w:r>
        <w:rPr>
          <w:b w:val="0"/>
          <w:sz w:val="20"/>
        </w:rPr>
        <w:t>Date de délivrance : _______________________________________________</w:t>
      </w:r>
    </w:p>
    <w:p>
      <w:r>
        <w:rPr>
          <w:b w:val="0"/>
          <w:sz w:val="20"/>
        </w:rPr>
        <w:t>Lieu de délivrance : _______________________________________________</w:t>
      </w:r>
    </w:p>
    <w:p/>
    <w:p>
      <w:r>
        <w:rPr>
          <w:b/>
          <w:sz w:val="20"/>
        </w:rPr>
        <w:t>Observations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>
      <w:r>
        <w:rPr>
          <w:b/>
          <w:sz w:val="20"/>
        </w:rPr>
        <w:t>Déclaration sur l’honneur</w:t>
      </w:r>
    </w:p>
    <w:p>
      <w:r>
        <w:rPr>
          <w:b w:val="0"/>
          <w:sz w:val="20"/>
        </w:rPr>
        <w:t>Je soussigné(e), certifie l’exactitude des informations ci-dessus et reconnais que ces données sont conformes à la législation française en vigueur.</w:t>
      </w:r>
    </w:p>
    <w:p/>
    <w:p/>
    <w:p>
      <w:r>
        <w:rPr>
          <w:b w:val="0"/>
          <w:sz w:val="20"/>
        </w:rPr>
        <w:t>Lieu de déclaration : _____________________________________________</w:t>
      </w:r>
    </w:p>
    <w:p>
      <w:r>
        <w:rPr>
          <w:b w:val="0"/>
          <w:sz w:val="20"/>
        </w:rPr>
        <w:t>Signature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Déclarant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Officier d’état civil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https://juridique-justice.com/etat-civil-exemple/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etat-civil-exempl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