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TÉMOIN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Date de naissance : 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/>
          <w:sz w:val="20"/>
        </w:rPr>
        <w:t>Ci-après dénommé(e) le Témoin, déclare par la présente ce qui suit :</w:t>
      </w:r>
    </w:p>
    <w:p/>
    <w:p/>
    <w:p>
      <w:r>
        <w:rPr>
          <w:b/>
          <w:sz w:val="20"/>
        </w:rPr>
        <w:t>Objet de l’attestation :</w:t>
      </w:r>
    </w:p>
    <w:p>
      <w:r>
        <w:rPr>
          <w:b w:val="0"/>
          <w:sz w:val="20"/>
        </w:rPr>
        <w:t>Le Témoin atteste avoir été présent(e) et avoir assisté aux faits suivants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Description détaillée des faits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Déclaration de sincérité :</w:t>
      </w:r>
    </w:p>
    <w:p>
      <w:r>
        <w:rPr>
          <w:b w:val="0"/>
          <w:sz w:val="20"/>
        </w:rPr>
        <w:t>Le Témoin déclare que les informations ci-dessus sont exactes et sincères,</w:t>
      </w:r>
    </w:p>
    <w:p>
      <w:r>
        <w:rPr>
          <w:b w:val="0"/>
          <w:sz w:val="20"/>
        </w:rPr>
        <w:t>et qu’il/elle s’engage à confirmer ces faits si nécessaire dans le cadre de procédures</w:t>
      </w:r>
    </w:p>
    <w:p>
      <w:r>
        <w:rPr>
          <w:b w:val="0"/>
          <w:sz w:val="20"/>
        </w:rPr>
        <w:t>judiciaires ou administratives, conformément aux dispositions du Code pénal français.</w:t>
      </w:r>
    </w:p>
    <w:p/>
    <w:p/>
    <w:p>
      <w:r>
        <w:rPr>
          <w:b/>
          <w:sz w:val="20"/>
        </w:rPr>
        <w:t>Mentions légales :</w:t>
      </w:r>
    </w:p>
    <w:p>
      <w:r>
        <w:rPr>
          <w:b w:val="0"/>
          <w:sz w:val="20"/>
        </w:rPr>
        <w:t>Conformément aux articles 434-13 et suivants du Code pénal, toute fausse déclaration</w:t>
      </w:r>
    </w:p>
    <w:p>
      <w:r>
        <w:rPr>
          <w:b w:val="0"/>
          <w:sz w:val="20"/>
        </w:rPr>
        <w:t>constitue un délit passible de sanctions pénales. Le présent document a valeur</w:t>
      </w:r>
    </w:p>
    <w:p>
      <w:r>
        <w:rPr>
          <w:b w:val="0"/>
          <w:sz w:val="20"/>
        </w:rPr>
        <w:t>d’attestation sur l’honneur, destinée à être produite devant toute autorité compétente.</w:t>
      </w:r>
    </w:p>
    <w:p/>
    <w:p/>
    <w:p>
      <w:r>
        <w:rPr>
          <w:b w:val="0"/>
          <w:sz w:val="20"/>
        </w:rPr>
        <w:t>Lieu de rédaction : _________________________________________________</w:t>
      </w:r>
    </w:p>
    <w:p/>
    <w:p>
      <w:r>
        <w:rPr>
          <w:b/>
          <w:sz w:val="20"/>
        </w:rPr>
        <w:t>Signature du Témoin :</w:t>
      </w:r>
    </w:p>
    <w:p>
      <w:r>
        <w:rPr>
          <w:b w:val="0"/>
          <w:sz w:val="20"/>
        </w:rPr>
        <w:br/>
        <w:br/>
        <w:t>Signature 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 DE L’ATTESTATION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  <w:br/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  <w:br/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https://juridique-justice.com/exemple-attestation-de-temoin/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exemple-attestation-de-temoin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