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DEMANDE D'AVIS</w:t>
      </w:r>
    </w:p>
    <w:p/>
    <w:p/>
    <w:p>
      <w:r>
        <w:rPr>
          <w:b/>
          <w:sz w:val="20"/>
        </w:rPr>
        <w:t>Expéditeur :</w:t>
      </w:r>
    </w:p>
    <w:p>
      <w:r>
        <w:rPr>
          <w:b w:val="0"/>
          <w:sz w:val="20"/>
        </w:rPr>
        <w:t>Nom et Prénom : _______________________________________________</w:t>
      </w:r>
    </w:p>
    <w:p>
      <w:r>
        <w:rPr>
          <w:b w:val="0"/>
          <w:sz w:val="20"/>
        </w:rPr>
        <w:t>Adresse : ____________________________________________________</w:t>
      </w:r>
    </w:p>
    <w:p>
      <w:r>
        <w:rPr>
          <w:b w:val="0"/>
          <w:sz w:val="20"/>
        </w:rPr>
        <w:t>Code postal / Ville : __________________________________________</w:t>
      </w:r>
    </w:p>
    <w:p>
      <w:r>
        <w:rPr>
          <w:b w:val="0"/>
          <w:sz w:val="20"/>
        </w:rPr>
        <w:t>Téléphone : _________________________________________________</w:t>
      </w:r>
    </w:p>
    <w:p>
      <w:r>
        <w:rPr>
          <w:b w:val="0"/>
          <w:sz w:val="20"/>
        </w:rPr>
        <w:t>Email : ______________________________________________________</w:t>
      </w:r>
    </w:p>
    <w:p/>
    <w:p/>
    <w:p>
      <w:r>
        <w:rPr>
          <w:b/>
          <w:sz w:val="20"/>
        </w:rPr>
        <w:t>Destinataire :</w:t>
      </w:r>
    </w:p>
    <w:p>
      <w:r>
        <w:rPr>
          <w:b w:val="0"/>
          <w:sz w:val="20"/>
        </w:rPr>
        <w:t>Nom et Prénom / Fonction : ___________________________________</w:t>
      </w:r>
    </w:p>
    <w:p>
      <w:r>
        <w:rPr>
          <w:b w:val="0"/>
          <w:sz w:val="20"/>
        </w:rPr>
        <w:t>Entreprise / Organisme : ______________________________________</w:t>
      </w:r>
    </w:p>
    <w:p>
      <w:r>
        <w:rPr>
          <w:b w:val="0"/>
          <w:sz w:val="20"/>
        </w:rPr>
        <w:t>Adresse : ____________________________________________________</w:t>
      </w:r>
    </w:p>
    <w:p>
      <w:r>
        <w:rPr>
          <w:b w:val="0"/>
          <w:sz w:val="20"/>
        </w:rPr>
        <w:t>Code postal / Ville : __________________________________________</w:t>
      </w:r>
    </w:p>
    <w:p/>
    <w:p/>
    <w:p>
      <w:r>
        <w:rPr>
          <w:b/>
          <w:sz w:val="20"/>
        </w:rPr>
        <w:t>Objet : Demande d'avis juridique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Je me permets de vous solliciter afin d'obtenir votre avis juridique concernant la situation suivante :</w:t>
      </w:r>
    </w:p>
    <w:p/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Veuillez trouver ci-dessous un exposé détaillé des faits, documents et éléments pertinents relatifs à cette demande :</w:t>
      </w:r>
    </w:p>
    <w:p/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</w:t>
      </w:r>
    </w:p>
    <w:p/>
    <w:p>
      <w:r>
        <w:rPr>
          <w:b w:val="0"/>
          <w:sz w:val="20"/>
        </w:rPr>
        <w:t>Je vous serais reconnaissant(e) de bien vouloir me faire part de votre analyse et des recommandations juridiques appropriées dans les meilleurs délais.</w:t>
      </w:r>
    </w:p>
    <w:p/>
    <w:p>
      <w:r>
        <w:rPr>
          <w:b w:val="0"/>
          <w:sz w:val="20"/>
        </w:rPr>
        <w:t>Je vous rappelle que les informations que je vous transmets sont confidentielles et destinées exclusivement à l'exercice de votre mission d'avis juridique.</w:t>
      </w:r>
    </w:p>
    <w:p/>
    <w:p>
      <w:r>
        <w:rPr>
          <w:b w:val="0"/>
          <w:sz w:val="20"/>
        </w:rPr>
        <w:t>En vous remerciant par avance de l'attention portée à ma demande, je vous prie d'agréer, Madame, Monsieur, l'expression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Pièces jointes (le cas échéant) 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1. ________________________________________________________________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2. ________________________________________________________________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3. ________________________________________________________________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https://juridique-justice.com/lettre-de-demande-d'avis/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lettre-de-demande-d'avis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