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DIVORCE AU JUGE</w:t>
      </w:r>
    </w:p>
    <w:p/>
    <w:p/>
    <w:p>
      <w:r>
        <w:rPr>
          <w:b/>
          <w:sz w:val="20"/>
        </w:rPr>
        <w:t>À</w:t>
      </w:r>
    </w:p>
    <w:p>
      <w:r>
        <w:rPr>
          <w:b w:val="0"/>
          <w:sz w:val="20"/>
        </w:rPr>
        <w:t>Monsieur ou Madame le Juge aux Affaires Familiales</w:t>
      </w:r>
    </w:p>
    <w:p>
      <w:r>
        <w:rPr>
          <w:b w:val="0"/>
          <w:sz w:val="20"/>
        </w:rPr>
        <w:t>Tribunal Judiciaire de ___________________________</w:t>
      </w:r>
    </w:p>
    <w:p/>
    <w:p/>
    <w:p>
      <w:r>
        <w:rPr>
          <w:b/>
          <w:sz w:val="20"/>
        </w:rPr>
        <w:t>Expéditeur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Date et lieu de naissance : 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électronique : _________________________________________</w:t>
      </w:r>
    </w:p>
    <w:p/>
    <w:p/>
    <w:p>
      <w:r>
        <w:rPr>
          <w:b/>
          <w:sz w:val="20"/>
        </w:rPr>
        <w:t>Conjoint(e)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Date et lieu de naissance : 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/>
    <w:p/>
    <w:p>
      <w:r>
        <w:rPr>
          <w:b/>
          <w:sz w:val="20"/>
        </w:rPr>
        <w:t>Objet : Demande de divorce devant le Juge aux Affaires Familiales</w:t>
      </w:r>
    </w:p>
    <w:p/>
    <w:p>
      <w:r>
        <w:rPr>
          <w:b w:val="0"/>
          <w:sz w:val="20"/>
        </w:rPr>
        <w:t>Monsieur ou Madame le Juge,</w:t>
      </w:r>
    </w:p>
    <w:p/>
    <w:p>
      <w:r>
        <w:rPr>
          <w:b w:val="0"/>
          <w:sz w:val="20"/>
        </w:rPr>
        <w:t>Par la présente, je souhaite saisir votre juridiction afin d'engager une procédure de divorce à l'amiable / pour faute / pour acceptation du principe de la rupture du mariage / pour altération définitive du lien conjugal.</w:t>
      </w:r>
    </w:p>
    <w:p/>
    <w:p>
      <w:r>
        <w:rPr>
          <w:b/>
          <w:sz w:val="20"/>
        </w:rPr>
        <w:t>Informations relatives au mariage :</w:t>
      </w:r>
    </w:p>
    <w:p>
      <w:r>
        <w:rPr>
          <w:b w:val="0"/>
          <w:sz w:val="20"/>
        </w:rPr>
        <w:t>Date et lieu du mariage : _________________________________________</w:t>
      </w:r>
    </w:p>
    <w:p>
      <w:r>
        <w:rPr>
          <w:b w:val="0"/>
          <w:sz w:val="20"/>
        </w:rPr>
        <w:t>Communauté de biens : Oui / Non (rayer la mention inutile)</w:t>
      </w:r>
    </w:p>
    <w:p>
      <w:r>
        <w:rPr>
          <w:b w:val="0"/>
          <w:sz w:val="20"/>
        </w:rPr>
        <w:t>Nom(s) et date(s) de naissance des enfants issus du mariage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Exposé des faits et motifs de la demande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Demandes relatives aux mesures provisoires :</w:t>
      </w:r>
    </w:p>
    <w:p>
      <w:r>
        <w:rPr>
          <w:b w:val="0"/>
          <w:sz w:val="20"/>
        </w:rPr>
        <w:t>Je sollicite, en attendant la décision définitive du Tribunal, les mesures suivantes :</w:t>
      </w:r>
    </w:p>
    <w:p>
      <w:r>
        <w:rPr>
          <w:b w:val="0"/>
          <w:sz w:val="20"/>
        </w:rPr>
        <w:t>- Résidence des enfants : __________________________________________</w:t>
      </w:r>
    </w:p>
    <w:p>
      <w:r>
        <w:rPr>
          <w:b w:val="0"/>
          <w:sz w:val="20"/>
        </w:rPr>
        <w:t>- Droit de visite et d’hébergement : _______________________________</w:t>
      </w:r>
    </w:p>
    <w:p>
      <w:r>
        <w:rPr>
          <w:b w:val="0"/>
          <w:sz w:val="20"/>
        </w:rPr>
        <w:t>- Pension alimentaire : ___________________________________________</w:t>
      </w:r>
    </w:p>
    <w:p>
      <w:r>
        <w:rPr>
          <w:b w:val="0"/>
          <w:sz w:val="20"/>
        </w:rPr>
        <w:t>- Usage du logement conjugal : ____________________________________</w:t>
      </w:r>
    </w:p>
    <w:p>
      <w:r>
        <w:rPr>
          <w:b w:val="0"/>
          <w:sz w:val="20"/>
        </w:rPr>
        <w:t>- Contribution aux charges du mariage : ___________________________</w:t>
      </w:r>
    </w:p>
    <w:p>
      <w:r>
        <w:rPr>
          <w:b w:val="0"/>
          <w:sz w:val="20"/>
        </w:rPr>
        <w:t>- Autres mesures : _______________________________________________</w:t>
      </w:r>
    </w:p>
    <w:p/>
    <w:p>
      <w:r>
        <w:rPr>
          <w:b/>
          <w:sz w:val="20"/>
        </w:rPr>
        <w:t>Partage des biens et liquidation du régime matrimonial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Pièces jointes à la présente demande :</w:t>
      </w:r>
    </w:p>
    <w:p>
      <w:r>
        <w:rPr>
          <w:b w:val="0"/>
          <w:sz w:val="20"/>
        </w:rPr>
        <w:t>- Copie de l’acte de mariage</w:t>
      </w:r>
    </w:p>
    <w:p>
      <w:r>
        <w:rPr>
          <w:b w:val="0"/>
          <w:sz w:val="20"/>
        </w:rPr>
        <w:t>- Copie des actes de naissance des enfants</w:t>
      </w:r>
    </w:p>
    <w:p>
      <w:r>
        <w:rPr>
          <w:b w:val="0"/>
          <w:sz w:val="20"/>
        </w:rPr>
        <w:t>- Justificatifs de domicile</w:t>
      </w:r>
    </w:p>
    <w:p>
      <w:r>
        <w:rPr>
          <w:b w:val="0"/>
          <w:sz w:val="20"/>
        </w:rPr>
        <w:t>- État estimatif des biens communs ou indivis</w:t>
      </w:r>
    </w:p>
    <w:p>
      <w:r>
        <w:rPr>
          <w:b w:val="0"/>
          <w:sz w:val="20"/>
        </w:rPr>
        <w:t>- Autres documents utiles : ______________________________________</w:t>
      </w:r>
    </w:p>
    <w:p/>
    <w:p>
      <w:r>
        <w:rPr>
          <w:b w:val="0"/>
          <w:sz w:val="20"/>
        </w:rPr>
        <w:t>Je m’engage à fournir toute information complémentaire et à respecter les décisions rendues par votre juridiction.</w:t>
      </w:r>
    </w:p>
    <w:p/>
    <w:p>
      <w:r>
        <w:rPr>
          <w:b w:val="0"/>
          <w:sz w:val="20"/>
        </w:rPr>
        <w:t>Je vous prie d’agréer, Monsieur ou Madame le Juge, l’expression de ma considération distinguée.</w:t>
      </w:r>
    </w:p>
    <w:p/>
    <w:p/>
    <w:p/>
    <w:p>
      <w:r>
        <w:rPr>
          <w:b w:val="0"/>
          <w:sz w:val="20"/>
        </w:rPr>
        <w:t>Signature :</w:t>
      </w:r>
    </w:p>
    <w:p/>
    <w:p/>
    <w:p>
      <w:r>
        <w:rPr>
          <w:b w:val="0"/>
          <w:sz w:val="20"/>
        </w:rPr>
        <w:t>Fait à : _____________________________________</w:t>
      </w:r>
    </w:p>
    <w:p>
      <w:r>
        <w:rPr>
          <w:b w:val="0"/>
          <w:sz w:val="20"/>
        </w:rPr>
        <w:t>Le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Conjoint(e)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https://juridique-justice.com/lettre-de-demande-de-divorce-au-juge/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lettre-de-demande-de-divorce-au-jug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