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DEMANDE DE SÉCURITÉ À LA POLICE</w:t>
      </w:r>
    </w:p>
    <w:p/>
    <w:p/>
    <w:p>
      <w:r>
        <w:rPr>
          <w:b w:val="0"/>
          <w:sz w:val="20"/>
        </w:rPr>
        <w:t>À l’attention de :</w:t>
      </w:r>
    </w:p>
    <w:p>
      <w:r>
        <w:rPr>
          <w:b w:val="0"/>
          <w:sz w:val="20"/>
        </w:rPr>
        <w:t>Monsieur/Madame le/la Chef de la Police Municipale / Préfecture de Police</w:t>
      </w:r>
    </w:p>
    <w:p>
      <w:r>
        <w:rPr>
          <w:b w:val="0"/>
          <w:sz w:val="20"/>
        </w:rPr>
        <w:t>Adresse : _______________________________________________________________</w:t>
      </w:r>
    </w:p>
    <w:p/>
    <w:p/>
    <w:p>
      <w:r>
        <w:rPr>
          <w:b/>
          <w:sz w:val="20"/>
        </w:rPr>
        <w:t>Expéditeur :</w:t>
      </w:r>
    </w:p>
    <w:p>
      <w:r>
        <w:rPr>
          <w:b w:val="0"/>
          <w:sz w:val="20"/>
        </w:rPr>
        <w:t>Nom et Prénom : _________________________________________________________</w:t>
      </w:r>
    </w:p>
    <w:p>
      <w:r>
        <w:rPr>
          <w:b w:val="0"/>
          <w:sz w:val="20"/>
        </w:rPr>
        <w:t>Adresse : ________________________________________________________________</w:t>
      </w:r>
    </w:p>
    <w:p>
      <w:r>
        <w:rPr>
          <w:b w:val="0"/>
          <w:sz w:val="20"/>
        </w:rPr>
        <w:t>Téléphone : ______________________________________________________________</w:t>
      </w:r>
    </w:p>
    <w:p>
      <w:r>
        <w:rPr>
          <w:b w:val="0"/>
          <w:sz w:val="20"/>
        </w:rPr>
        <w:t>Adresse électronique : ___________________________________________________</w:t>
      </w:r>
    </w:p>
    <w:p/>
    <w:p/>
    <w:p>
      <w:r>
        <w:rPr>
          <w:b/>
          <w:sz w:val="20"/>
        </w:rPr>
        <w:t>Objet : Demande d’intervention / de sécurisation</w:t>
      </w:r>
    </w:p>
    <w:p/>
    <w:p>
      <w:r>
        <w:rPr>
          <w:b w:val="0"/>
          <w:sz w:val="20"/>
        </w:rPr>
        <w:t>Monsieur/Madame,</w:t>
      </w:r>
    </w:p>
    <w:p/>
    <w:p>
      <w:r>
        <w:rPr>
          <w:b w:val="0"/>
          <w:sz w:val="20"/>
        </w:rPr>
        <w:t>Par la présente, je souhaite attirer votre attention sur une situation nécessitant une intervention ou une mesure de sécurité de la part des forces de police, conformément aux dispositions en vigueur du droit français.</w:t>
      </w:r>
    </w:p>
    <w:p/>
    <w:p>
      <w:r>
        <w:rPr>
          <w:b/>
          <w:sz w:val="20"/>
        </w:rPr>
        <w:t>Description détaillée de la situation :</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val="0"/>
          <w:sz w:val="20"/>
        </w:rPr>
        <w:t>Lieu(x) concerné(s) : ______________________________________________________</w:t>
      </w:r>
    </w:p>
    <w:p>
      <w:r>
        <w:rPr>
          <w:b w:val="0"/>
          <w:sz w:val="20"/>
        </w:rPr>
        <w:t>Date(s) et heure(s) approximative(s) : ______________________________________</w:t>
      </w:r>
    </w:p>
    <w:p/>
    <w:p>
      <w:r>
        <w:rPr>
          <w:b w:val="0"/>
          <w:sz w:val="20"/>
        </w:rPr>
        <w:t>Personnes impliquées (le cas échéant) :</w:t>
      </w:r>
    </w:p>
    <w:p>
      <w:r>
        <w:rPr>
          <w:b w:val="0"/>
          <w:sz w:val="20"/>
        </w:rPr>
        <w:t>Nom et Prénom : ____________________________________________________________</w:t>
      </w:r>
    </w:p>
    <w:p>
      <w:r>
        <w:rPr>
          <w:b w:val="0"/>
          <w:sz w:val="20"/>
        </w:rPr>
        <w:t>Lien avec la situation : _____________________________________________________</w:t>
      </w:r>
    </w:p>
    <w:p>
      <w:r>
        <w:rPr>
          <w:b w:val="0"/>
          <w:sz w:val="20"/>
        </w:rPr>
        <w:t>Autres informations utiles : _________________________________________________</w:t>
      </w:r>
    </w:p>
    <w:p/>
    <w:p/>
    <w:p>
      <w:r>
        <w:rPr>
          <w:b w:val="0"/>
          <w:sz w:val="20"/>
        </w:rPr>
        <w:t>Je vous prie de bien vouloir prendre en considération cette demande dans les plus brefs délais, afin d’assurer la sécurité des personnes et des biens conformément à la législation en vigueur.</w:t>
      </w:r>
    </w:p>
    <w:p/>
    <w:p>
      <w:r>
        <w:rPr>
          <w:b w:val="0"/>
          <w:sz w:val="20"/>
        </w:rPr>
        <w:t>Je reste à votre disposition pour tout renseignement complémentaire et vous prie d’agréer, Monsieur/Madame, l’expression de mes salutations distinguées.</w:t>
      </w:r>
    </w:p>
    <w:p/>
    <w:p/>
    <w:p/>
    <w:p>
      <w:r>
        <w:rPr>
          <w:b w:val="0"/>
          <w:sz w:val="20"/>
        </w:rPr>
        <w:t>Lieu : __________________________________    Date : _________________________</w:t>
      </w:r>
    </w:p>
    <w:p/>
    <w:p/>
    <w:p/>
    <w:p>
      <w:r>
        <w:rPr>
          <w:b w:val="0"/>
          <w:sz w:val="20"/>
        </w:rPr>
        <w:t>Signature : ________________________________________________________________</w:t>
      </w:r>
    </w:p>
    <w:p/>
    <w:p/>
    <w:p>
      <w:r>
        <w:rPr>
          <w:b/>
          <w:sz w:val="20"/>
        </w:rPr>
        <w:t>Pièces jointes (le cas échéant) :</w:t>
      </w:r>
    </w:p>
    <w:p>
      <w:r>
        <w:rPr>
          <w:b w:val="0"/>
          <w:sz w:val="20"/>
        </w:rPr>
        <w:t>- ______________________________________________________________</w:t>
      </w:r>
    </w:p>
    <w:p>
      <w:r>
        <w:rPr>
          <w:b w:val="0"/>
          <w:sz w:val="20"/>
        </w:rPr>
        <w:t>- ______________________________________________________________</w:t>
      </w:r>
    </w:p>
    <w:p>
      <w:r>
        <w:rPr>
          <w:b w:val="0"/>
          <w:sz w:val="20"/>
        </w:rPr>
        <w:t>- ______________________________________________________________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DESTINATAIRE</w:t>
            </w:r>
          </w:p>
        </w:tc>
        <w:tc>
          <w:tcPr>
            <w:tcW w:type="dxa" w:w="4986"/>
            <w:tcBorders>
              <w:top w:val="nil"/>
              <w:left w:val="nil"/>
              <w:bottom w:val="nil"/>
              <w:right w:val="nil"/>
              <w:insideH w:val="nil"/>
              <w:insideV w:val="nil"/>
            </w:tcBorders>
          </w:tcPr>
          <w:p>
            <w:pPr>
              <w:jc w:val="center"/>
            </w:pPr>
            <w:r>
              <w:t>EXPÉDITEUR</w:t>
            </w:r>
          </w:p>
        </w:tc>
      </w:tr>
      <w:tr>
        <w:tc>
          <w:tcPr>
            <w:tcW w:type="dxa" w:w="4986"/>
            <w:tcBorders>
              <w:top w:val="nil"/>
              <w:left w:val="nil"/>
              <w:bottom w:val="nil"/>
              <w:right w:val="nil"/>
              <w:insideH w:val="nil"/>
              <w:insideV w:val="nil"/>
            </w:tcBorders>
          </w:tcPr>
          <w:p>
            <w:pPr>
              <w:jc w:val="center"/>
            </w:pPr>
            <w:r>
              <w:t>Nom / Service : _________________________________________</w:t>
            </w:r>
          </w:p>
        </w:tc>
        <w:tc>
          <w:tcPr>
            <w:tcW w:type="dxa" w:w="4986"/>
            <w:tcBorders>
              <w:top w:val="nil"/>
              <w:left w:val="nil"/>
              <w:bottom w:val="nil"/>
              <w:right w:val="nil"/>
              <w:insideH w:val="nil"/>
              <w:insideV w:val="nil"/>
            </w:tcBorders>
          </w:tcPr>
          <w:p>
            <w:pPr>
              <w:jc w:val="center"/>
            </w:pPr>
            <w:r>
              <w:t>Nom / Prénom : _________________________________________</w:t>
            </w:r>
          </w:p>
        </w:tc>
      </w:tr>
      <w:tr>
        <w:tc>
          <w:tcPr>
            <w:tcW w:type="dxa" w:w="4986"/>
            <w:tcBorders>
              <w:top w:val="nil"/>
              <w:left w:val="nil"/>
              <w:bottom w:val="nil"/>
              <w:right w:val="nil"/>
              <w:insideH w:val="nil"/>
              <w:insideV w:val="nil"/>
            </w:tcBorders>
          </w:tcPr>
          <w:p>
            <w:pPr>
              <w:jc w:val="center"/>
            </w:pPr>
            <w:r>
              <w:br/>
              <w:br/>
              <w:t>Signature : __________________________</w:t>
            </w:r>
          </w:p>
        </w:tc>
        <w:tc>
          <w:tcPr>
            <w:tcW w:type="dxa" w:w="4986"/>
            <w:tcBorders>
              <w:top w:val="nil"/>
              <w:left w:val="nil"/>
              <w:bottom w:val="nil"/>
              <w:right w:val="nil"/>
              <w:insideH w:val="nil"/>
              <w:insideV w:val="nil"/>
            </w:tcBorders>
          </w:tcPr>
          <w:p>
            <w:pPr>
              <w:jc w:val="center"/>
            </w:pPr>
            <w:r>
              <w:br/>
              <w:br/>
              <w:t>Signature : 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https://juridique-justice.com/lettre-de-demande-de-securite-a-la-police/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https://juridique-justice.com</w:t>
        </w:r>
      </w:hyperlink>
    </w:p>
    <w:p>
      <w:pPr>
        <w:jc w:val="center"/>
      </w:pPr>
      <w:r>
        <w:rPr>
          <w:color w:val="808080"/>
          <w:sz w:val="20"/>
        </w:rPr>
        <w:t>Ce modèle est destiné exclusivement à un usage personnel et non commercial.</w:t>
        <w:br/>
        <w:t>Toute diffusion ou publication doit obligatoirement mentionner la source. © juridique-justice.com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justice.com/lettre-de-demande-de-securite-a-la-police/" TargetMode="External"/><Relationship Id="rId10" Type="http://schemas.openxmlformats.org/officeDocument/2006/relationships/hyperlink" Target="https://juridique-just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