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DÉROGATION</w:t>
      </w:r>
    </w:p>
    <w:p/>
    <w:p/>
    <w:p>
      <w:r>
        <w:rPr>
          <w:b/>
          <w:sz w:val="20"/>
        </w:rPr>
        <w:t>Je soussigné(e), [Nom, Prénom], demeurant à l’adresse suivante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Né(e) le : ____________________ à : _________________________</w:t>
      </w:r>
    </w:p>
    <w:p>
      <w:r>
        <w:rPr>
          <w:b w:val="0"/>
          <w:sz w:val="20"/>
        </w:rPr>
        <w:t>Numéro de pièce d’identité : ____________________________________</w:t>
      </w:r>
    </w:p>
    <w:p/>
    <w:p/>
    <w:p>
      <w:r>
        <w:rPr>
          <w:b w:val="0"/>
          <w:sz w:val="20"/>
        </w:rPr>
        <w:t>Par la présente, je sollicite une dérogation exceptionnelle auprès de [Nom de l’autorité ou organisme destinataire],</w:t>
      </w:r>
    </w:p>
    <w:p>
      <w:r>
        <w:rPr>
          <w:b w:val="0"/>
          <w:sz w:val="20"/>
        </w:rPr>
        <w:t>afin d’obtenir une dispense relative à [préciser l’objet de la dérogation], conformément aux dispositions légales applicables.</w:t>
      </w:r>
    </w:p>
    <w:p/>
    <w:p/>
    <w:p>
      <w:r>
        <w:rPr>
          <w:b/>
          <w:sz w:val="20"/>
        </w:rPr>
        <w:t>EXPOSÉ DES MOTIFS :</w:t>
      </w:r>
    </w:p>
    <w:p>
      <w:r>
        <w:rPr>
          <w:b w:val="0"/>
          <w:sz w:val="20"/>
        </w:rPr>
        <w:t>Je souhaite obtenir cette dérogation pour les raisons suivantes 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/>
    <w:p>
      <w:r>
        <w:rPr>
          <w:b/>
          <w:sz w:val="20"/>
        </w:rPr>
        <w:t>ENGAGEMENTS :</w:t>
      </w:r>
    </w:p>
    <w:p>
      <w:r>
        <w:rPr>
          <w:b w:val="0"/>
          <w:sz w:val="20"/>
        </w:rPr>
        <w:t>Je m’engage à respecter toutes les conditions et obligations imposées par la dérogation,</w:t>
      </w:r>
    </w:p>
    <w:p>
      <w:r>
        <w:rPr>
          <w:b w:val="0"/>
          <w:sz w:val="20"/>
        </w:rPr>
        <w:t>ainsi que les réglementations en vigueur, et à informer immédiatement l’autorité compétente de tout changement susceptible d’affecter cette situation.</w:t>
      </w:r>
    </w:p>
    <w:p/>
    <w:p/>
    <w:p>
      <w:r>
        <w:rPr>
          <w:b/>
          <w:sz w:val="20"/>
        </w:rPr>
        <w:t xml:space="preserve">FONDS JURIDIQUES : </w:t>
      </w:r>
    </w:p>
    <w:p>
      <w:r>
        <w:rPr>
          <w:b w:val="0"/>
          <w:sz w:val="20"/>
        </w:rPr>
        <w:t>Cette demande s’appuie notamment sur les articles du Code [préciser le code et articles pertinents],</w:t>
      </w:r>
    </w:p>
    <w:p>
      <w:r>
        <w:rPr>
          <w:b w:val="0"/>
          <w:sz w:val="20"/>
        </w:rPr>
        <w:t>qui prévoient la possibilité d’accorder des dérogations dans des cas exceptionnels et dûment motivés.</w:t>
      </w:r>
    </w:p>
    <w:p/>
    <w:p/>
    <w:p>
      <w:r>
        <w:rPr>
          <w:b/>
          <w:sz w:val="20"/>
        </w:rPr>
        <w:t>DOCUMENTS JOINTS :</w:t>
      </w:r>
    </w:p>
    <w:p>
      <w:r>
        <w:rPr>
          <w:b w:val="0"/>
          <w:sz w:val="20"/>
        </w:rPr>
        <w:t>- Copies des pièces justificatives attestant de la situation exposée</w:t>
      </w:r>
    </w:p>
    <w:p>
      <w:r>
        <w:rPr>
          <w:b w:val="0"/>
          <w:sz w:val="20"/>
        </w:rPr>
        <w:t>- Tout autre document utile à l’examen de la demande</w:t>
      </w:r>
    </w:p>
    <w:p/>
    <w:p/>
    <w:p>
      <w:r>
        <w:rPr>
          <w:b w:val="0"/>
          <w:sz w:val="20"/>
        </w:rPr>
        <w:t>Pour tout renseignement complémentaire, je reste à votre disposition aux coordonnées suivantes :</w:t>
      </w:r>
    </w:p>
    <w:p>
      <w:r>
        <w:rPr>
          <w:b w:val="0"/>
          <w:sz w:val="20"/>
        </w:rPr>
        <w:t>Téléphone : ______________________</w:t>
      </w:r>
    </w:p>
    <w:p>
      <w:r>
        <w:rPr>
          <w:b w:val="0"/>
          <w:sz w:val="20"/>
        </w:rPr>
        <w:t>Adresse électronique : _______________________________________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Fait à : ___________________________</w:t>
      </w:r>
    </w:p>
    <w:p>
      <w:r>
        <w:rPr>
          <w:b w:val="0"/>
          <w:sz w:val="20"/>
        </w:rPr>
        <w:t>Le 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https://juridique-justice.com/lettre-de-derogation-exemple/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de-derogation-exempl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