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DÉSISTEMENT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Déclare par la présente renoncer expressément à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Cette renonciation est effectuée en toute connaissance de cause et en pleine possession de mes capacités, sans pression ni contrainte de quelque nature que ce soit.</w:t>
      </w:r>
    </w:p>
    <w:p/>
    <w:p>
      <w:r>
        <w:rPr>
          <w:b/>
          <w:sz w:val="20"/>
        </w:rPr>
        <w:t>Motifs du désistement (facultatif) 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/>
    <w:p>
      <w:r>
        <w:rPr>
          <w:b/>
          <w:sz w:val="20"/>
        </w:rPr>
        <w:t>Je m’engage à ne faire valoir aucun droit ni recours relatif à ce dont je me désiste par la présente lettre.</w:t>
      </w:r>
    </w:p>
    <w:p/>
    <w:p>
      <w:r>
        <w:rPr>
          <w:b/>
          <w:sz w:val="20"/>
        </w:rPr>
        <w:t>Je reconnais que cette lettre de désistement a valeur de preuve irréfutable de ma décision et qu’elle sera opposable à tous.</w:t>
      </w:r>
    </w:p>
    <w:p/>
    <w:p/>
    <w:p>
      <w:r>
        <w:rPr>
          <w:b/>
          <w:sz w:val="20"/>
        </w:rPr>
        <w:t>Clause de confidentialité :</w:t>
      </w:r>
    </w:p>
    <w:p>
      <w:r>
        <w:rPr>
          <w:b w:val="0"/>
          <w:sz w:val="20"/>
        </w:rPr>
        <w:t>Je m’engage à garder confidentielle toute information relative à l’objet de ce désistement, sauf obligation légale contraire.</w:t>
      </w:r>
    </w:p>
    <w:p/>
    <w:p/>
    <w:p>
      <w:r>
        <w:rPr>
          <w:b/>
          <w:sz w:val="20"/>
        </w:rPr>
        <w:t>Fait à : ____________________________________</w:t>
      </w:r>
    </w:p>
    <w:p>
      <w:r>
        <w:rPr>
          <w:b w:val="0"/>
          <w:sz w:val="20"/>
        </w:rPr>
        <w:t>Le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(si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https://juridique-justice.com/lettre-de-desistement/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de-desistement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