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Motivation – Police Nationale</w:t>
      </w:r>
    </w:p>
    <w:p/>
    <w:p/>
    <w:p>
      <w:r>
        <w:rPr>
          <w:b w:val="0"/>
          <w:sz w:val="20"/>
        </w:rPr>
        <w:t>Nom et Prénom : _________________________________________________</w:t>
      </w:r>
    </w:p>
    <w:p>
      <w:r>
        <w:rPr>
          <w:b w:val="0"/>
          <w:sz w:val="20"/>
        </w:rPr>
        <w:t>Adresse : ________________________________________________________</w:t>
      </w:r>
    </w:p>
    <w:p>
      <w:r>
        <w:rPr>
          <w:b w:val="0"/>
          <w:sz w:val="20"/>
        </w:rPr>
        <w:t>Code Postal, Ville : ______________________________________________</w:t>
      </w:r>
    </w:p>
    <w:p>
      <w:r>
        <w:rPr>
          <w:b w:val="0"/>
          <w:sz w:val="20"/>
        </w:rPr>
        <w:t>Téléphone : ______________________________________________________</w:t>
      </w:r>
    </w:p>
    <w:p>
      <w:r>
        <w:rPr>
          <w:b w:val="0"/>
          <w:sz w:val="20"/>
        </w:rPr>
        <w:t>E-mail : _________________________________________________________</w:t>
      </w:r>
    </w:p>
    <w:p/>
    <w:p/>
    <w:p>
      <w:r>
        <w:rPr>
          <w:b/>
          <w:sz w:val="20"/>
        </w:rPr>
        <w:t>À l'attention de :</w:t>
      </w:r>
    </w:p>
    <w:p>
      <w:r>
        <w:rPr>
          <w:b w:val="0"/>
          <w:sz w:val="20"/>
        </w:rPr>
        <w:t>Monsieur/Madame le Directeur de la Police Nationale</w:t>
      </w:r>
    </w:p>
    <w:p>
      <w:r>
        <w:rPr>
          <w:b w:val="0"/>
          <w:sz w:val="20"/>
        </w:rPr>
        <w:t>Direction Générale de la Police Nationale</w:t>
      </w:r>
    </w:p>
    <w:p>
      <w:r>
        <w:rPr>
          <w:b w:val="0"/>
          <w:sz w:val="20"/>
        </w:rPr>
        <w:t>Adresse du service de recrutement</w:t>
      </w:r>
    </w:p>
    <w:p>
      <w:r>
        <w:rPr>
          <w:b w:val="0"/>
          <w:sz w:val="20"/>
        </w:rPr>
        <w:t>Code Postal, Ville</w:t>
      </w:r>
    </w:p>
    <w:p/>
    <w:p/>
    <w:p>
      <w:r>
        <w:rPr>
          <w:b/>
          <w:sz w:val="20"/>
        </w:rPr>
        <w:t>Objet : Candidature au sein de la Police Nationale</w:t>
      </w:r>
    </w:p>
    <w:p/>
    <w:p/>
    <w:p>
      <w:r>
        <w:rPr>
          <w:b w:val="0"/>
          <w:sz w:val="20"/>
        </w:rPr>
        <w:t>Monsieur, Madame,</w:t>
      </w:r>
    </w:p>
    <w:p/>
    <w:p>
      <w:r>
        <w:rPr>
          <w:b w:val="0"/>
          <w:sz w:val="20"/>
        </w:rPr>
        <w:t>Je me permets de vous adresser ma candidature pour intégrer la Police Nationale, faisant preuve d’une motivation profonde pour servir la République et contribuer à la sécurité de nos concitoyens.</w:t>
      </w:r>
    </w:p>
    <w:p/>
    <w:p>
      <w:r>
        <w:rPr>
          <w:b w:val="0"/>
          <w:sz w:val="20"/>
        </w:rPr>
        <w:t>Souhaitant m’engager pleinement dans une carrière au service de l’ordre public, je suis convaincu(e) que mes qualités humaines, mon sens du devoir, ma rigueur et mon esprit d’équipe correspondent aux exigences de cette institution.</w:t>
      </w:r>
    </w:p>
    <w:p/>
    <w:p>
      <w:r>
        <w:rPr>
          <w:b w:val="0"/>
          <w:sz w:val="20"/>
        </w:rPr>
        <w:t>Titulaire de ________________________, j’ai acquis des compétences solides en matière de gestion des situations difficiles, d’analyse rapide et de prise de décision. Mon parcours m’a également permis de développer un sens aigu de la discipline, ainsi qu’un respect constant des valeurs républicaines et des droits fondamentaux.</w:t>
      </w:r>
    </w:p>
    <w:p/>
    <w:p>
      <w:r>
        <w:rPr>
          <w:b w:val="0"/>
          <w:sz w:val="20"/>
        </w:rPr>
        <w:t>Par ailleurs, mes expériences professionnelles et/ou bénévoles dans les domaines suivants : __________________________, témoignent de mon engagement et de ma capacité à travailler dans des environnements exigeants.</w:t>
      </w:r>
    </w:p>
    <w:p/>
    <w:p>
      <w:r>
        <w:rPr>
          <w:b w:val="0"/>
          <w:sz w:val="20"/>
        </w:rPr>
        <w:t>Je suis prêt(e) à m’investir pleinement dans la formation proposée et à faire preuve d’une grande disponibilité pour répondre aux besoins de la Police Nationale.</w:t>
      </w:r>
    </w:p>
    <w:p/>
    <w:p>
      <w:r>
        <w:rPr>
          <w:b w:val="0"/>
          <w:sz w:val="20"/>
        </w:rPr>
        <w:t>Conscient(e) des responsabilités et des exigences liées à ce métier, je souhaite vivement apporter ma contribution au maintien de la paix et de la sécurité publique.</w:t>
      </w:r>
    </w:p>
    <w:p/>
    <w:p>
      <w:r>
        <w:rPr>
          <w:b w:val="0"/>
          <w:sz w:val="20"/>
        </w:rPr>
        <w:t>Je vous remercie par avance de l’attention portée à ma candidature et me tiens à votre disposition pour un entretien afin de vous exposer plus en détail mes motivations.</w:t>
      </w:r>
    </w:p>
    <w:p/>
    <w:p/>
    <w:p>
      <w:r>
        <w:rPr>
          <w:b w:val="0"/>
          <w:sz w:val="20"/>
        </w:rPr>
        <w:t>Je vous prie d’agréer, Monsieur, Madame, l’expression de mes salutations respectueuses.</w:t>
      </w:r>
    </w:p>
    <w:p/>
    <w:p/>
    <w:p/>
    <w:p>
      <w:pPr>
        <w:jc w:val="center"/>
      </w:pPr>
      <w:r>
        <w:rPr>
          <w:b w:val="0"/>
          <w:sz w:val="20"/>
        </w:rPr>
        <w:t>Signature : ____________________________</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Fait à : ___________________________</w:t>
            </w:r>
          </w:p>
        </w:tc>
        <w:tc>
          <w:tcPr>
            <w:tcW w:type="dxa" w:w="4986"/>
            <w:tcBorders>
              <w:top w:val="nil"/>
              <w:left w:val="nil"/>
              <w:bottom w:val="nil"/>
              <w:right w:val="nil"/>
              <w:insideH w:val="nil"/>
              <w:insideV w:val="nil"/>
            </w:tcBorders>
          </w:tcPr>
          <w:p>
            <w:pPr>
              <w:jc w:val="left"/>
            </w:pPr>
            <w:r>
              <w:t>Le : ______________________________</w:t>
            </w:r>
          </w:p>
        </w:tc>
      </w:tr>
      <w:tr>
        <w:tc>
          <w:tcPr>
            <w:tcW w:type="dxa" w:w="4986"/>
            <w:tcBorders>
              <w:top w:val="nil"/>
              <w:left w:val="nil"/>
              <w:bottom w:val="nil"/>
              <w:right w:val="nil"/>
              <w:insideH w:val="nil"/>
              <w:insideV w:val="nil"/>
            </w:tcBorders>
          </w:tcPr>
          <w:p>
            <w:pPr>
              <w:jc w:val="left"/>
            </w:pPr>
            <w:r>
              <w:t>Signature : ________________________</w:t>
            </w:r>
          </w:p>
        </w:tc>
        <w:tc>
          <w:tcPr>
            <w:tcW w:type="dxa" w:w="4986"/>
            <w:tcBorders>
              <w:top w:val="nil"/>
              <w:left w:val="nil"/>
              <w:bottom w:val="nil"/>
              <w:right w:val="nil"/>
              <w:insideH w:val="nil"/>
              <w:insideV w:val="nil"/>
            </w:tcBorders>
          </w:tcPr>
          <w:p>
            <w:pPr>
              <w:jc w:val="left"/>
            </w:pPr>
            <w:r/>
          </w:p>
        </w:tc>
      </w:tr>
    </w:tbl>
    <w:p>
      <w:r>
        <w:br w:type="page"/>
      </w:r>
    </w:p>
    <w:p>
      <w:pPr>
        <w:jc w:val="center"/>
      </w:pPr>
      <w:r>
        <w:rPr>
          <w:color w:val="555555"/>
          <w:sz w:val="24"/>
        </w:rPr>
        <w:t>Source originale de ce document :</w:t>
      </w:r>
    </w:p>
    <w:p>
      <w:pPr>
        <w:jc w:val="center"/>
      </w:pPr>
      <w:hyperlink r:id="rId9">
        <w:r>
          <w:rPr>
            <w:color w:val="0000FF"/>
            <w:u w:val="single"/>
          </w:rPr>
          <w:t>https://juridique-justice.com/lettre-de-motivation-police-nationale/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https://juridique-justice.com</w:t>
        </w:r>
      </w:hyperlink>
    </w:p>
    <w:p>
      <w:pPr>
        <w:jc w:val="center"/>
      </w:pPr>
      <w:r>
        <w:rPr>
          <w:color w:val="808080"/>
          <w:sz w:val="20"/>
        </w:rPr>
        <w:t>Ce modèle est destiné exclusivement à un usage personnel et non commercial.</w:t>
        <w:br/>
        <w:t>Toute diffusion ou publication doit obligatoirement mentionner la source. © juridique-justice.com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justice.com/lettre-de-motivation-police-nationale/" TargetMode="External"/><Relationship Id="rId10" Type="http://schemas.openxmlformats.org/officeDocument/2006/relationships/hyperlink" Target="https://juridique-just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