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D’AUTORISATION D’ACTION DE CHASSE</w:t>
      </w:r>
    </w:p>
    <w:p/>
    <w:p>
      <w:r>
        <w:rPr>
          <w:b/>
          <w:sz w:val="20"/>
        </w:rPr>
        <w:t>Coordonnées du Demandeur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_______________ Ville : 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Monsieur/Madame le Président de la Fédération Départementale des Chasseurs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_______________ Ville : ____________________________</w:t>
      </w:r>
    </w:p>
    <w:p/>
    <w:p>
      <w:r>
        <w:rPr>
          <w:b/>
          <w:sz w:val="20"/>
        </w:rPr>
        <w:t>Objet : Demande d’autorisation d’action de chasse</w:t>
      </w:r>
    </w:p>
    <w:p/>
    <w:p>
      <w:r>
        <w:rPr>
          <w:b w:val="0"/>
          <w:sz w:val="20"/>
        </w:rPr>
        <w:t>Monsieur/Madame le Président,</w:t>
      </w:r>
    </w:p>
    <w:p/>
    <w:p>
      <w:r>
        <w:rPr>
          <w:b w:val="0"/>
          <w:sz w:val="20"/>
        </w:rPr>
        <w:t>Par la présente, je sollicite votre bienveillance pour l’obtention d’une autorisation d’action de chasse sur le territoire de la commune de ________________________, conformément à la réglementation en vigueur.</w:t>
      </w:r>
    </w:p>
    <w:p/>
    <w:p>
      <w:r>
        <w:rPr>
          <w:b w:val="0"/>
          <w:sz w:val="20"/>
        </w:rPr>
        <w:t>Je soussigné(e), ________________________________________________________, détenteur(trice) du permis de chasse n° ____________________________, souhaite mener une action de chasse dans le cadre légal et respectueux des règles définies par le Code de l’Environnement et les arrêtés préfectoraux applicables.</w:t>
      </w:r>
    </w:p>
    <w:p/>
    <w:p>
      <w:r>
        <w:rPr>
          <w:b/>
          <w:sz w:val="20"/>
        </w:rPr>
        <w:t>Les objectifs de cette action sont les suivants :</w:t>
      </w:r>
    </w:p>
    <w:p>
      <w:r>
        <w:rPr>
          <w:b w:val="0"/>
          <w:sz w:val="20"/>
        </w:rPr>
        <w:t>- Régulation des populations de gibiers nuisibles ou susceptibles de causer des dégâts aux cultures et à la biodiversité.</w:t>
      </w:r>
    </w:p>
    <w:p>
      <w:r>
        <w:rPr>
          <w:b w:val="0"/>
          <w:sz w:val="20"/>
        </w:rPr>
        <w:t>- Contribution à la préservation des équilibres écologiques locaux.</w:t>
      </w:r>
    </w:p>
    <w:p>
      <w:r>
        <w:rPr>
          <w:b w:val="0"/>
          <w:sz w:val="20"/>
        </w:rPr>
        <w:t>- Respect des périodes de chasse autorisées et des quotas établis.</w:t>
      </w:r>
    </w:p>
    <w:p/>
    <w:p>
      <w:r>
        <w:rPr>
          <w:b w:val="0"/>
          <w:sz w:val="20"/>
        </w:rPr>
        <w:t>Je m’engage à respecter strictement toutes les prescriptions légales et réglementaires relatives à la sécurité, à la protection des espèces, à la gestion durable de la faune sauvage ainsi qu’aux modalités spécifiques définies par votre fédération.</w:t>
      </w:r>
    </w:p>
    <w:p/>
    <w:p>
      <w:r>
        <w:rPr>
          <w:b w:val="0"/>
          <w:sz w:val="20"/>
        </w:rPr>
        <w:t>Je vous remercie par avance de l’attention portée à cette demande et reste à votre disposition pour tout renseignement complémentaire ou pour fournir les documents nécessaires à l’instruction de mon dossier.</w:t>
      </w:r>
    </w:p>
    <w:p/>
    <w:p>
      <w:r>
        <w:rPr>
          <w:b w:val="0"/>
          <w:sz w:val="20"/>
        </w:rPr>
        <w:t>Veuillez agréer, Monsieur/Madame le Président, l’expression de mes salutations distinguées.</w:t>
      </w:r>
    </w:p>
    <w:p/>
    <w:p/>
    <w:p>
      <w:r>
        <w:rPr>
          <w:b w:val="0"/>
          <w:sz w:val="20"/>
        </w:rPr>
        <w:t>Fait à : ________________________</w:t>
      </w:r>
    </w:p>
    <w:p>
      <w:r>
        <w:rPr>
          <w:b w:val="0"/>
          <w:sz w:val="20"/>
        </w:rPr>
        <w:t>Le : ___________________________</w:t>
      </w:r>
    </w:p>
    <w:p/>
    <w:p/>
    <w:p/>
    <w:p>
      <w:r>
        <w:rPr>
          <w:b w:val="0"/>
          <w:sz w:val="20"/>
        </w:rPr>
        <w:t>Signature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Nom, Prénom et Signature du demandeur :</w:t>
              <w:br/>
              <w:br/>
              <w:t>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https://juridique-justice.com/lettre-demande-action-de-chasse/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lettre-demande-action-de-chass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