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D’ACCÈS AUX DONNÉES PERSONNELLES</w:t>
      </w:r>
    </w:p>
    <w:p/>
    <w:p/>
    <w:p>
      <w:r>
        <w:rPr>
          <w:b/>
          <w:sz w:val="20"/>
        </w:rPr>
        <w:t>Nom et prénom : ______________________________________________</w:t>
      </w:r>
    </w:p>
    <w:p>
      <w:r>
        <w:rPr>
          <w:b w:val="0"/>
          <w:sz w:val="20"/>
        </w:rPr>
        <w:t>Adresse : ___________________________________________________</w:t>
      </w:r>
    </w:p>
    <w:p>
      <w:r>
        <w:rPr>
          <w:b w:val="0"/>
          <w:sz w:val="20"/>
        </w:rPr>
        <w:t>Code postal : _______________  Ville : ______________________</w:t>
      </w:r>
    </w:p>
    <w:p>
      <w:r>
        <w:rPr>
          <w:b w:val="0"/>
          <w:sz w:val="20"/>
        </w:rPr>
        <w:t>Téléphone : _________________________________________________</w:t>
      </w:r>
    </w:p>
    <w:p>
      <w:r>
        <w:rPr>
          <w:b w:val="0"/>
          <w:sz w:val="20"/>
        </w:rPr>
        <w:t>Adresse e-mail : ____________________________________________</w:t>
      </w:r>
    </w:p>
    <w:p/>
    <w:p/>
    <w:p>
      <w:r>
        <w:rPr>
          <w:b/>
          <w:sz w:val="20"/>
        </w:rPr>
        <w:t>À l’attention du Délégué à la Protection des Données (DPO) / Responsable de traitement</w:t>
      </w:r>
    </w:p>
    <w:p>
      <w:r>
        <w:rPr>
          <w:b w:val="0"/>
          <w:sz w:val="20"/>
        </w:rPr>
        <w:t>Nom de l’organisme : ____________________________________________</w:t>
      </w:r>
    </w:p>
    <w:p>
      <w:r>
        <w:rPr>
          <w:b w:val="0"/>
          <w:sz w:val="20"/>
        </w:rPr>
        <w:t>Adresse : _______________________________________________________</w:t>
      </w:r>
    </w:p>
    <w:p>
      <w:r>
        <w:rPr>
          <w:b w:val="0"/>
          <w:sz w:val="20"/>
        </w:rPr>
        <w:t>Code postal : _______________  Ville : __________________________</w:t>
      </w:r>
    </w:p>
    <w:p/>
    <w:p/>
    <w:p>
      <w:r>
        <w:rPr>
          <w:b/>
          <w:sz w:val="20"/>
        </w:rPr>
        <w:t>Objet : Demande d’accès aux données personnelles me concernant</w:t>
      </w:r>
    </w:p>
    <w:p/>
    <w:p>
      <w:r>
        <w:rPr>
          <w:b w:val="0"/>
          <w:sz w:val="20"/>
        </w:rPr>
        <w:t>Madame, Monsieur,</w:t>
      </w:r>
    </w:p>
    <w:p/>
    <w:p>
      <w:r>
        <w:rPr>
          <w:b w:val="0"/>
          <w:sz w:val="20"/>
        </w:rPr>
        <w:t>Conformément aux dispositions des articles 15 et suivants du Règlement (UE) 2016/679 du Parlement européen et du Conseil du 27 avril 2016 relatif à la protection des personnes physiques à l’égard du traitement des données à caractère personnel (RGPD) et de la loi Informatique et Libertés n° 78-17 du 6 janvier 1978 modifiée, je vous adresse la présente demande d’accès aux données personnelles me concernant que votre organisme traite.</w:t>
      </w:r>
    </w:p>
    <w:p/>
    <w:p>
      <w:r>
        <w:rPr>
          <w:b w:val="0"/>
          <w:sz w:val="20"/>
        </w:rPr>
        <w:t>Afin de faciliter la recherche de mes données, je vous communique les informations suivantes me concernant :</w:t>
      </w:r>
    </w:p>
    <w:p>
      <w:r>
        <w:rPr>
          <w:b w:val="0"/>
          <w:sz w:val="20"/>
        </w:rPr>
        <w:t>Nom et prénom : ______________________________________________</w:t>
      </w:r>
    </w:p>
    <w:p>
      <w:r>
        <w:rPr>
          <w:b w:val="0"/>
          <w:sz w:val="20"/>
        </w:rPr>
        <w:t>Date et lieu de naissance : ____________________________________</w:t>
      </w:r>
    </w:p>
    <w:p>
      <w:r>
        <w:rPr>
          <w:b w:val="0"/>
          <w:sz w:val="20"/>
        </w:rPr>
        <w:t>Références client, numéro d’adhérent ou tout autre identifiant utile : _________________________</w:t>
      </w:r>
    </w:p>
    <w:p/>
    <w:p>
      <w:r>
        <w:rPr>
          <w:b w:val="0"/>
          <w:sz w:val="20"/>
        </w:rPr>
        <w:t>Je vous prie de bien vouloir me communiquer toutes les données personnelles me concernant, ainsi que les informations suivantes :</w:t>
        <w:br/>
        <w:t>- les finalités du traitement ;</w:t>
        <w:br/>
        <w:t>- les catégories de données concernées ;</w:t>
        <w:br/>
        <w:t>- les destinataires ou catégories de destinataires auxquels les données ont été communiquées ;</w:t>
        <w:br/>
        <w:t>- la durée de conservation des données ou les critères utilisés pour la déterminer ;</w:t>
        <w:br/>
        <w:t>- l’existence du droit de demander la rectification ou l’effacement des données, ou une limitation du traitement ou du droit de s’opposer à ce traitement ;</w:t>
        <w:br/>
        <w:t>- l’existence du droit d’introduire une réclamation auprès d’une autorité de contrôle ;</w:t>
        <w:br/>
        <w:t>- lorsque les données ne sont pas collectées auprès de moi, toute information disponible sur leur origine ;</w:t>
        <w:br/>
        <w:t>- l’existence d’une prise de décision automatisée, y compris un profilage, et, dans ce cas, des informations utiles concernant la logique, l’importance et les conséquences prévues de ce traitement.</w:t>
      </w:r>
    </w:p>
    <w:p/>
    <w:p>
      <w:r>
        <w:rPr>
          <w:b w:val="0"/>
          <w:sz w:val="20"/>
        </w:rPr>
        <w:t>Je vous remercie de bien vouloir m’adresser ces informations dans un format structuré, couramment utilisé et lisible par machine, dans les meilleurs délais et au plus tard dans un délai d’un mois à compter de la réception de cette demande, conformément aux dispositions légales en vigueur.</w:t>
      </w:r>
    </w:p>
    <w:p/>
    <w:p/>
    <w:p>
      <w:r>
        <w:rPr>
          <w:b w:val="0"/>
          <w:sz w:val="20"/>
        </w:rPr>
        <w:t>Je reste à votre disposition pour vous fournir toute information nécessaire à la vérification de mon identité afin de traiter ma demande dans les meilleures conditions.</w:t>
      </w:r>
    </w:p>
    <w:p/>
    <w:p/>
    <w:p>
      <w:r>
        <w:rPr>
          <w:b w:val="0"/>
          <w:sz w:val="20"/>
        </w:rPr>
        <w:t>Je vous prie d’agréer, Madame, Monsieur, l’expression de mes salutations distinguées.</w:t>
      </w:r>
    </w:p>
    <w:p/>
    <w:p/>
    <w:p/>
    <w:p>
      <w:pPr>
        <w:jc w:val="center"/>
      </w:pPr>
      <w:r>
        <w:rPr>
          <w:b w:val="0"/>
          <w:sz w:val="20"/>
        </w:rPr>
        <w:t>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Référence interne</w:t>
            </w:r>
          </w:p>
        </w:tc>
        <w:tc>
          <w:tcPr>
            <w:tcW w:type="dxa" w:w="4986"/>
            <w:tcBorders>
              <w:top w:val="nil"/>
              <w:left w:val="nil"/>
              <w:bottom w:val="nil"/>
              <w:right w:val="nil"/>
              <w:insideH w:val="nil"/>
              <w:insideV w:val="nil"/>
            </w:tcBorders>
          </w:tcPr>
          <w:p>
            <w:pPr>
              <w:jc w:val="center"/>
            </w:pPr>
            <w:r>
              <w:t>Date de réception</w:t>
            </w:r>
          </w:p>
        </w:tc>
      </w:tr>
      <w:tr>
        <w:tc>
          <w:tcPr>
            <w:tcW w:type="dxa" w:w="4986"/>
            <w:tcBorders>
              <w:top w:val="nil"/>
              <w:left w:val="nil"/>
              <w:bottom w:val="nil"/>
              <w:right w:val="nil"/>
              <w:insideH w:val="nil"/>
              <w:insideV w:val="nil"/>
            </w:tcBorders>
          </w:tcPr>
          <w:p>
            <w:pPr>
              <w:jc w:val="center"/>
            </w:pPr>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Source originale de ce document :</w:t>
      </w:r>
    </w:p>
    <w:p>
      <w:pPr>
        <w:jc w:val="center"/>
      </w:pPr>
      <w:hyperlink r:id="rId9">
        <w:r>
          <w:rPr>
            <w:color w:val="0000FF"/>
            <w:u w:val="single"/>
          </w:rPr>
          <w:t>https://juridique-justice.com/lettre-demande-d'acces/</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lettre-demande-d'acces/"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