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DEMANDE D’AGRÉMENT POUR ADOPTION</w:t>
      </w:r>
    </w:p>
    <w:p/>
    <w:p/>
    <w:p>
      <w:r>
        <w:rPr>
          <w:b w:val="0"/>
          <w:sz w:val="20"/>
        </w:rPr>
        <w:t>Nom et Prénom : _____________________________________________</w:t>
      </w:r>
    </w:p>
    <w:p>
      <w:r>
        <w:rPr>
          <w:b w:val="0"/>
          <w:sz w:val="20"/>
        </w:rPr>
        <w:t>Adresse : ____________________________________________________</w:t>
      </w:r>
    </w:p>
    <w:p>
      <w:r>
        <w:rPr>
          <w:b w:val="0"/>
          <w:sz w:val="20"/>
        </w:rPr>
        <w:t>Code postal : _______________ Ville : _______________________</w:t>
      </w:r>
    </w:p>
    <w:p>
      <w:r>
        <w:rPr>
          <w:b w:val="0"/>
          <w:sz w:val="20"/>
        </w:rPr>
        <w:t>Téléphone : _________________________________________________</w:t>
      </w:r>
    </w:p>
    <w:p>
      <w:r>
        <w:rPr>
          <w:b w:val="0"/>
          <w:sz w:val="20"/>
        </w:rPr>
        <w:t>Adresse électronique : _______________________________________</w:t>
      </w:r>
    </w:p>
    <w:p/>
    <w:p/>
    <w:p>
      <w:r>
        <w:rPr>
          <w:b/>
          <w:sz w:val="20"/>
        </w:rPr>
        <w:t>À l’attention de : Monsieur ou Madame le/la Président(e) du Conseil Départemental</w:t>
      </w:r>
    </w:p>
    <w:p>
      <w:r>
        <w:rPr>
          <w:b w:val="0"/>
          <w:sz w:val="20"/>
        </w:rPr>
        <w:t>Service de l’Agrément et de la Protection de l’Enfance</w:t>
      </w:r>
    </w:p>
    <w:p>
      <w:r>
        <w:rPr>
          <w:b w:val="0"/>
          <w:sz w:val="20"/>
        </w:rPr>
        <w:t>Adresse du Conseil Départemental : ___________________________</w:t>
      </w:r>
    </w:p>
    <w:p>
      <w:r>
        <w:rPr>
          <w:b w:val="0"/>
          <w:sz w:val="20"/>
        </w:rPr>
        <w:t>Code postal : _______________ Ville : _______________________</w:t>
      </w:r>
    </w:p>
    <w:p/>
    <w:p/>
    <w:p>
      <w:r>
        <w:rPr>
          <w:b/>
          <w:sz w:val="20"/>
        </w:rPr>
        <w:t>Objet : Demande d’agrément pour l’adoption</w:t>
      </w:r>
    </w:p>
    <w:p/>
    <w:p/>
    <w:p>
      <w:r>
        <w:rPr>
          <w:b w:val="0"/>
          <w:sz w:val="20"/>
        </w:rPr>
        <w:t>Madame, Monsieur,</w:t>
      </w:r>
    </w:p>
    <w:p/>
    <w:p>
      <w:r>
        <w:rPr>
          <w:b w:val="0"/>
          <w:sz w:val="20"/>
        </w:rPr>
        <w:t>Par la présente, je souhaite déposer une demande d’agrément en vue d’adopter un enfant dans le cadre de la législation française en vigueur. Conscient(e) des responsabilités et des engagements que cette démarche implique, je m’engage à respecter toutes les conditions et obligations prévues par le Code de l’Action Sociale et des Familles et les textes réglementaires applicables.</w:t>
      </w:r>
    </w:p>
    <w:p/>
    <w:p>
      <w:r>
        <w:rPr>
          <w:b w:val="0"/>
          <w:sz w:val="20"/>
        </w:rPr>
        <w:t>Afin de constituer mon dossier dans les règles, je joins à cette lettre les pièces justificatives requises :</w:t>
      </w:r>
    </w:p>
    <w:p>
      <w:r>
        <w:rPr>
          <w:b w:val="0"/>
          <w:sz w:val="20"/>
        </w:rPr>
        <w:t>• Une copie intégrale de mon acte de naissance</w:t>
      </w:r>
    </w:p>
    <w:p>
      <w:r>
        <w:rPr>
          <w:b w:val="0"/>
          <w:sz w:val="20"/>
        </w:rPr>
        <w:t>• Une copie de ma pièce d’identité en cours de validité</w:t>
      </w:r>
    </w:p>
    <w:p>
      <w:r>
        <w:rPr>
          <w:b w:val="0"/>
          <w:sz w:val="20"/>
        </w:rPr>
        <w:t>• Un justificatif de domicile de moins de trois mois</w:t>
      </w:r>
    </w:p>
    <w:p>
      <w:r>
        <w:rPr>
          <w:b w:val="0"/>
          <w:sz w:val="20"/>
        </w:rPr>
        <w:t>• Mes trois derniers bulletins de salaire ou toute preuve de ressources</w:t>
      </w:r>
    </w:p>
    <w:p>
      <w:r>
        <w:rPr>
          <w:b w:val="0"/>
          <w:sz w:val="20"/>
        </w:rPr>
        <w:t>• Un certificat médical attestant de mon aptitude physique et mentale à exercer l’autorité parentale</w:t>
      </w:r>
    </w:p>
    <w:p>
      <w:r>
        <w:rPr>
          <w:b w:val="0"/>
          <w:sz w:val="20"/>
        </w:rPr>
        <w:t>• Un extrait de casier judiciaire (bulletin n°3)</w:t>
      </w:r>
    </w:p>
    <w:p>
      <w:r>
        <w:rPr>
          <w:b w:val="0"/>
          <w:sz w:val="20"/>
        </w:rPr>
        <w:t>• Toute autre pièce que vous jugerez utile</w:t>
      </w:r>
    </w:p>
    <w:p/>
    <w:p>
      <w:r>
        <w:rPr>
          <w:b w:val="0"/>
          <w:sz w:val="20"/>
        </w:rPr>
        <w:t>Je reste bien entendu à votre disposition pour tout renseignement complémentaire ou entretien que vous jugerez nécessaire à l’étude de ma demande.</w:t>
      </w:r>
    </w:p>
    <w:p/>
    <w:p>
      <w:r>
        <w:rPr>
          <w:b w:val="0"/>
          <w:sz w:val="20"/>
        </w:rPr>
        <w:t>En sollicitant cet agrément, je m’engage à assurer un environnement stable, protecteur et favorable au développement de l’enfant que j’accueillerai, conformément aux principes édictés par la loi française.</w:t>
      </w:r>
    </w:p>
    <w:p/>
    <w:p>
      <w:r>
        <w:rPr>
          <w:b w:val="0"/>
          <w:sz w:val="20"/>
        </w:rPr>
        <w:t>Dans l’attente d’une réponse favorable de votre part, je vous prie d’agréer, Madame, Monsieur, l’expression de mes salutations distinguées.</w:t>
      </w:r>
    </w:p>
    <w:p/>
    <w:p/>
    <w:p/>
    <w:p>
      <w:r>
        <w:rPr>
          <w:b w:val="0"/>
          <w:sz w:val="20"/>
        </w:rPr>
        <w:t>Signature :</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Lieu de rédaction</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t>__________________________</w:t>
            </w:r>
          </w:p>
        </w:tc>
        <w:tc>
          <w:tcPr>
            <w:tcW w:type="dxa" w:w="4986"/>
            <w:tcBorders>
              <w:top w:val="nil"/>
              <w:left w:val="nil"/>
              <w:bottom w:val="nil"/>
              <w:right w:val="nil"/>
              <w:insideH w:val="nil"/>
              <w:insideV w:val="nil"/>
            </w:tcBorders>
          </w:tcPr>
          <w:p>
            <w:pPr>
              <w:jc w:val="center"/>
            </w:pPr>
            <w:r>
              <w:t>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https://juridique-justice.com/lettre-demande-d'agrement-adoption/</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https://juridique-justice.com</w:t>
        </w:r>
      </w:hyperlink>
    </w:p>
    <w:p>
      <w:pPr>
        <w:jc w:val="center"/>
      </w:pPr>
      <w:r>
        <w:rPr>
          <w:color w:val="808080"/>
          <w:sz w:val="20"/>
        </w:rPr>
        <w:t>Ce modèle est destiné exclusivement à un usage personnel et non commercial.</w:t>
        <w:br/>
        <w:t>Toute diffusion ou publication doit obligatoirement mentionner la source. © juridique-justice.com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justice.com/lettre-demande-d'agrement-adoption/" TargetMode="External"/><Relationship Id="rId10" Type="http://schemas.openxmlformats.org/officeDocument/2006/relationships/hyperlink" Target="https://juridique-just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