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Personnelle de Demande de Carte de Séjour Pluriannuelle</w:t>
      </w:r>
    </w:p>
    <w:p/>
    <w:p/>
    <w:p>
      <w:r>
        <w:rPr>
          <w:b w:val="0"/>
          <w:sz w:val="20"/>
        </w:rPr>
        <w:t>Nom et prénom : ____________________________________________________________</w:t>
      </w:r>
    </w:p>
    <w:p>
      <w:r>
        <w:rPr>
          <w:b w:val="0"/>
          <w:sz w:val="20"/>
        </w:rPr>
        <w:t>Adresse complète : 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________________________________________________________________</w:t>
      </w:r>
    </w:p>
    <w:p>
      <w:r>
        <w:rPr>
          <w:b w:val="0"/>
          <w:sz w:val="20"/>
        </w:rPr>
        <w:t>Adresse e-mail : ___________________________________________________________</w:t>
      </w:r>
    </w:p>
    <w:p/>
    <w:p>
      <w:r>
        <w:rPr>
          <w:b w:val="0"/>
          <w:sz w:val="20"/>
        </w:rPr>
        <w:t>À l’attention de : Monsieur/Madame le Préfet / Madame, Monsieur,</w:t>
      </w:r>
    </w:p>
    <w:p>
      <w:r>
        <w:rPr>
          <w:b w:val="0"/>
          <w:sz w:val="20"/>
        </w:rPr>
        <w:t>Préfecture de ____________________</w:t>
      </w:r>
    </w:p>
    <w:p>
      <w:r>
        <w:rPr>
          <w:b w:val="0"/>
          <w:sz w:val="20"/>
        </w:rPr>
        <w:t>Adresse : ________________________________________________________________</w:t>
      </w:r>
    </w:p>
    <w:p/>
    <w:p/>
    <w:p>
      <w:r>
        <w:rPr>
          <w:b/>
          <w:sz w:val="20"/>
        </w:rPr>
        <w:t>Objet : Demande de renouvellement de carte de séjour pluriannuelle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Je soussigné(e), ____________________________________________________________,</w:t>
      </w:r>
    </w:p>
    <w:p>
      <w:r>
        <w:rPr>
          <w:b w:val="0"/>
          <w:sz w:val="20"/>
        </w:rPr>
        <w:t>né(e) le _____________________ à _____________________________________,</w:t>
      </w:r>
    </w:p>
    <w:p>
      <w:r>
        <w:rPr>
          <w:b w:val="0"/>
          <w:sz w:val="20"/>
        </w:rPr>
        <w:t>de nationalité ___________________________________________________________,</w:t>
      </w:r>
    </w:p>
    <w:p>
      <w:r>
        <w:rPr>
          <w:b w:val="0"/>
          <w:sz w:val="20"/>
        </w:rPr>
        <w:t>actuellement domicilié(e) à l’adresse indiquée ci-dessus, souhaite par la présente</w:t>
      </w:r>
    </w:p>
    <w:p>
      <w:r>
        <w:rPr>
          <w:b w:val="0"/>
          <w:sz w:val="20"/>
        </w:rPr>
        <w:t>formuler une demande de renouvellement de ma carte de séjour pluriannuelle conformément</w:t>
      </w:r>
    </w:p>
    <w:p>
      <w:r>
        <w:rPr>
          <w:b w:val="0"/>
          <w:sz w:val="20"/>
        </w:rPr>
        <w:t>aux dispositions en vigueur en droit français.</w:t>
      </w:r>
    </w:p>
    <w:p/>
    <w:p>
      <w:r>
        <w:rPr>
          <w:b w:val="0"/>
          <w:sz w:val="20"/>
        </w:rPr>
        <w:t>Mon titre de séjour actuel porte le numéro : ________________________________,</w:t>
      </w:r>
    </w:p>
    <w:p>
      <w:r>
        <w:rPr>
          <w:b w:val="0"/>
          <w:sz w:val="20"/>
        </w:rPr>
        <w:t>et est arrivé à expiration le ___________________.</w:t>
      </w:r>
    </w:p>
    <w:p/>
    <w:p>
      <w:r>
        <w:rPr>
          <w:b w:val="0"/>
          <w:sz w:val="20"/>
        </w:rPr>
        <w:t>Durant la période couverte par ce titre, je me suis conformé(e) à toutes les obligations</w:t>
      </w:r>
    </w:p>
    <w:p>
      <w:r>
        <w:rPr>
          <w:b w:val="0"/>
          <w:sz w:val="20"/>
        </w:rPr>
        <w:t>légales liées à mon séjour en France, notamment en matière de travail, de résidence,</w:t>
      </w:r>
    </w:p>
    <w:p>
      <w:r>
        <w:rPr>
          <w:b w:val="0"/>
          <w:sz w:val="20"/>
        </w:rPr>
        <w:t>ainsi que de respect des lois et règlements.</w:t>
      </w:r>
    </w:p>
    <w:p/>
    <w:p>
      <w:r>
        <w:rPr>
          <w:b w:val="0"/>
          <w:sz w:val="20"/>
        </w:rPr>
        <w:t>Je joins à cette demande l’ensemble des documents requis à l’appui de mon dossier,</w:t>
      </w:r>
    </w:p>
    <w:p>
      <w:r>
        <w:rPr>
          <w:b w:val="0"/>
          <w:sz w:val="20"/>
        </w:rPr>
        <w:t>à savoir :</w:t>
      </w:r>
    </w:p>
    <w:p>
      <w:r>
        <w:rPr>
          <w:b w:val="0"/>
          <w:sz w:val="20"/>
        </w:rPr>
        <w:t>- Photocopie de mon titre de séjour actuel</w:t>
      </w:r>
    </w:p>
    <w:p>
      <w:r>
        <w:rPr>
          <w:b w:val="0"/>
          <w:sz w:val="20"/>
        </w:rPr>
        <w:t>- Justificatif de domicile de moins de trois mois</w:t>
      </w:r>
    </w:p>
    <w:p>
      <w:r>
        <w:rPr>
          <w:b w:val="0"/>
          <w:sz w:val="20"/>
        </w:rPr>
        <w:t>- Photocopie de mon passeport en cours de validité</w:t>
      </w:r>
    </w:p>
    <w:p>
      <w:r>
        <w:rPr>
          <w:b w:val="0"/>
          <w:sz w:val="20"/>
        </w:rPr>
        <w:t>- Justificatifs de ressources (bulletins de salaire, attestations, etc.)</w:t>
      </w:r>
    </w:p>
    <w:p>
      <w:r>
        <w:rPr>
          <w:b w:val="0"/>
          <w:sz w:val="20"/>
        </w:rPr>
        <w:t>- Attestation d’assurance maladie couvrant la durée de validité demandée</w:t>
      </w:r>
    </w:p>
    <w:p>
      <w:r>
        <w:rPr>
          <w:b w:val="0"/>
          <w:sz w:val="20"/>
        </w:rPr>
        <w:t>- Toute autre pièce pouvant appuyer ma demande</w:t>
      </w:r>
    </w:p>
    <w:p/>
    <w:p>
      <w:r>
        <w:rPr>
          <w:b w:val="0"/>
          <w:sz w:val="20"/>
        </w:rPr>
        <w:t>Par la présente, je m’engage à informer la préfecture de tout changement de situation</w:t>
      </w:r>
    </w:p>
    <w:p>
      <w:r>
        <w:rPr>
          <w:b w:val="0"/>
          <w:sz w:val="20"/>
        </w:rPr>
        <w:t>personnelle ou professionnelle susceptible d’affecter ma demande ou mon séjour.</w:t>
      </w:r>
    </w:p>
    <w:p/>
    <w:p>
      <w:r>
        <w:rPr>
          <w:b w:val="0"/>
          <w:sz w:val="20"/>
        </w:rPr>
        <w:t>Je vous remercie par avance de l’attention portée à ce courrier et reste à votre disposition</w:t>
      </w:r>
    </w:p>
    <w:p>
      <w:r>
        <w:rPr>
          <w:b w:val="0"/>
          <w:sz w:val="20"/>
        </w:rPr>
        <w:t>pour tout renseignement complémentaire ou convocation que vous jugeriez utile.</w:t>
      </w:r>
    </w:p>
    <w:p/>
    <w:p>
      <w:r>
        <w:rPr>
          <w:b w:val="0"/>
          <w:sz w:val="20"/>
        </w:rPr>
        <w:t>Je vous prie d’agréer, Madame, Monsieur, l’expression de ma considération distinguée.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Fait à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Le 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https://juridique-justice.com/lettre-personnelle-de-demande-de-carte-de-sejour-pluriannuelle/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lettre-personnelle-de-demande-de-carte-de-sejour-pluriannuelle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