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RÉSILIATION DE PROTECTION JURIDIQUE</w:t>
      </w:r>
    </w:p>
    <w:p/>
    <w:p/>
    <w:p>
      <w:r>
        <w:rPr>
          <w:b w:val="0"/>
          <w:sz w:val="20"/>
        </w:rPr>
        <w:t>Nom, Prénom : ______________________________________________________</w:t>
      </w:r>
    </w:p>
    <w:p>
      <w:r>
        <w:rPr>
          <w:b w:val="0"/>
          <w:sz w:val="20"/>
        </w:rPr>
        <w:t>Adresse : ___________________________________________________________</w:t>
      </w:r>
    </w:p>
    <w:p>
      <w:r>
        <w:rPr>
          <w:b w:val="0"/>
          <w:sz w:val="20"/>
        </w:rPr>
        <w:t>Code postal, Ville : _________________________________________________</w:t>
      </w:r>
    </w:p>
    <w:p>
      <w:r>
        <w:rPr>
          <w:b w:val="0"/>
          <w:sz w:val="20"/>
        </w:rPr>
        <w:t>Téléphone : _________________________________________________________</w:t>
      </w:r>
    </w:p>
    <w:p>
      <w:r>
        <w:rPr>
          <w:b w:val="0"/>
          <w:sz w:val="20"/>
        </w:rPr>
        <w:t>Adresse e-mail : ____________________________________________________</w:t>
      </w:r>
    </w:p>
    <w:p/>
    <w:p/>
    <w:p>
      <w:r>
        <w:rPr>
          <w:b w:val="0"/>
          <w:sz w:val="20"/>
        </w:rPr>
        <w:t>À</w:t>
      </w:r>
    </w:p>
    <w:p>
      <w:r>
        <w:rPr>
          <w:b w:val="0"/>
          <w:sz w:val="20"/>
        </w:rPr>
        <w:t>Nom de la compagnie d'assurance : ____________________________________</w:t>
      </w:r>
    </w:p>
    <w:p>
      <w:r>
        <w:rPr>
          <w:b w:val="0"/>
          <w:sz w:val="20"/>
        </w:rPr>
        <w:t>Adresse : ___________________________________________________________</w:t>
      </w:r>
    </w:p>
    <w:p>
      <w:r>
        <w:rPr>
          <w:b w:val="0"/>
          <w:sz w:val="20"/>
        </w:rPr>
        <w:t>Code postal, Ville : _________________________________________________</w:t>
      </w:r>
    </w:p>
    <w:p/>
    <w:p/>
    <w:p>
      <w:r>
        <w:rPr>
          <w:b/>
          <w:sz w:val="20"/>
        </w:rPr>
        <w:t>Objet : Résiliation du contrat de protection juridique</w:t>
      </w:r>
    </w:p>
    <w:p/>
    <w:p>
      <w:r>
        <w:rPr>
          <w:b w:val="0"/>
          <w:sz w:val="20"/>
        </w:rPr>
        <w:t>Madame, Monsieur,</w:t>
      </w:r>
    </w:p>
    <w:p/>
    <w:p>
      <w:r>
        <w:rPr>
          <w:b w:val="0"/>
          <w:sz w:val="20"/>
        </w:rPr>
        <w:t>Par la présente, je vous informe de ma décision de résilier mon contrat de protection juridique référencé sous le numéro : _________________.</w:t>
      </w:r>
    </w:p>
    <w:p/>
    <w:p>
      <w:r>
        <w:rPr>
          <w:b w:val="0"/>
          <w:sz w:val="20"/>
        </w:rPr>
        <w:t>Conformément aux dispositions des articles L113-12 et suivants du Code des assurances, je vous notifie cette résiliation dans le respect des délais légaux et contractuels.</w:t>
      </w:r>
    </w:p>
    <w:p/>
    <w:p>
      <w:r>
        <w:rPr>
          <w:b w:val="0"/>
          <w:sz w:val="20"/>
        </w:rPr>
        <w:t>Je vous prie de bien vouloir prendre acte de cette résiliation et de cesser toute prélèvement relatif à ce contrat à compter de la date de prise d’effet de la résiliation.</w:t>
      </w:r>
    </w:p>
    <w:p/>
    <w:p>
      <w:r>
        <w:rPr>
          <w:b w:val="0"/>
          <w:sz w:val="20"/>
        </w:rPr>
        <w:t>Je vous remercie de me confirmer par écrit la bonne prise en compte de ma demande.</w:t>
      </w:r>
    </w:p>
    <w:p/>
    <w:p/>
    <w:p>
      <w:r>
        <w:rPr>
          <w:b w:val="0"/>
          <w:sz w:val="20"/>
        </w:rPr>
        <w:t>Veuillez agréer, Madame, Monsieur, l’expression de mes salutations distinguées.</w:t>
      </w:r>
    </w:p>
    <w:p/>
    <w:p/>
    <w:p/>
    <w:p>
      <w:r>
        <w:rPr>
          <w:b w:val="0"/>
          <w:sz w:val="20"/>
        </w:rPr>
        <w:t>Signature :</w:t>
      </w:r>
    </w:p>
    <w:p/>
    <w:p/>
    <w:p/>
    <w:p>
      <w:r>
        <w:rPr>
          <w:b w:val="0"/>
          <w:sz w:val="20"/>
        </w:rPr>
        <w:t>Lieu : ____________________________    Date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Expéditeur</w:t>
            </w:r>
          </w:p>
        </w:tc>
        <w:tc>
          <w:tcPr>
            <w:tcW w:type="dxa" w:w="4986"/>
            <w:tcBorders>
              <w:top w:val="nil"/>
              <w:left w:val="nil"/>
              <w:bottom w:val="nil"/>
              <w:right w:val="nil"/>
              <w:insideH w:val="nil"/>
              <w:insideV w:val="nil"/>
            </w:tcBorders>
          </w:tcPr>
          <w:p>
            <w:pPr>
              <w:jc w:val="center"/>
            </w:pPr>
            <w:r>
              <w:t>Assureur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p/>
    <w:p>
      <w:r>
        <w:rPr>
          <w:b/>
          <w:sz w:val="20"/>
        </w:rPr>
        <w:t>Informations complémentaires</w:t>
      </w:r>
    </w:p>
    <w:p>
      <w:r>
        <w:rPr>
          <w:b w:val="0"/>
          <w:sz w:val="20"/>
        </w:rPr>
        <w:t>- Numéro de contrat : _______________________________________________</w:t>
      </w:r>
    </w:p>
    <w:p>
      <w:r>
        <w:rPr>
          <w:b w:val="0"/>
          <w:sz w:val="20"/>
        </w:rPr>
        <w:t>- Date de souscription : _____________________________________________</w:t>
      </w:r>
    </w:p>
    <w:p>
      <w:r>
        <w:rPr>
          <w:b w:val="0"/>
          <w:sz w:val="20"/>
        </w:rPr>
        <w:t>- Motif de résiliation (le cas échéant) : ______________________________</w:t>
      </w:r>
    </w:p>
    <w:p/>
    <w:p>
      <w:r>
        <w:rPr>
          <w:b/>
          <w:sz w:val="20"/>
        </w:rPr>
        <w:t>Rappel des modalités de résiliation selon l’article L113-12 du Code des assurances :</w:t>
      </w:r>
    </w:p>
    <w:p>
      <w:r>
        <w:rPr>
          <w:b w:val="0"/>
          <w:sz w:val="20"/>
        </w:rPr>
        <w:t>« Le souscripteur peut résilier son contrat à l’échéance annuelle, sous réserve de respecter un préavis de deux mois, par lettre recommandée avec accusé de réception. Certaines situations permettent une résiliation anticipée, notamment en cas de changement de situation personnelle ou professionnelle. »</w:t>
      </w:r>
    </w:p>
    <w:p/>
    <w:p>
      <w:r>
        <w:br w:type="page"/>
      </w:r>
    </w:p>
    <w:p>
      <w:pPr>
        <w:jc w:val="center"/>
      </w:pPr>
      <w:r>
        <w:rPr>
          <w:color w:val="555555"/>
          <w:sz w:val="24"/>
        </w:rPr>
        <w:t>Source originale de ce document :</w:t>
      </w:r>
    </w:p>
    <w:p>
      <w:pPr>
        <w:jc w:val="center"/>
      </w:pPr>
      <w:hyperlink r:id="rId9">
        <w:r>
          <w:rPr>
            <w:color w:val="0000FF"/>
            <w:u w:val="single"/>
          </w:rPr>
          <w:t>https://juridique-justice.com/lettre-resiliation-protection-juridique/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lettre-resiliation-protection-juridique/"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