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TYPE DE DÉCLARATION DE DÉCÈS</w:t>
      </w:r>
    </w:p>
    <w:p/>
    <w:p/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/ Ville : 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/>
    <w:p>
      <w:r>
        <w:rPr>
          <w:b w:val="0"/>
          <w:sz w:val="20"/>
        </w:rPr>
        <w:t>À l’attention de : 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/ Ville : ___________________________________________</w:t>
      </w:r>
    </w:p>
    <w:p/>
    <w:p/>
    <w:p>
      <w:r>
        <w:rPr>
          <w:b/>
          <w:sz w:val="20"/>
        </w:rPr>
        <w:t>Objet : Déclaration de décès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du décès de :</w:t>
      </w:r>
    </w:p>
    <w:p/>
    <w:p>
      <w:r>
        <w:rPr>
          <w:b w:val="0"/>
          <w:sz w:val="20"/>
        </w:rPr>
        <w:t>Nom et Prénom du défunt : ______________________________________</w:t>
      </w:r>
    </w:p>
    <w:p>
      <w:r>
        <w:rPr>
          <w:b w:val="0"/>
          <w:sz w:val="20"/>
        </w:rPr>
        <w:t>Date et lieu de naissance : ____________________________________</w:t>
      </w:r>
    </w:p>
    <w:p>
      <w:r>
        <w:rPr>
          <w:b w:val="0"/>
          <w:sz w:val="20"/>
        </w:rPr>
        <w:t>Adresse du défunt : ____________________________________________</w:t>
      </w:r>
    </w:p>
    <w:p>
      <w:r>
        <w:rPr>
          <w:b w:val="0"/>
          <w:sz w:val="20"/>
        </w:rPr>
        <w:t>Lien avec le défunt : __________________________________________</w:t>
      </w:r>
    </w:p>
    <w:p/>
    <w:p>
      <w:r>
        <w:rPr>
          <w:b w:val="0"/>
          <w:sz w:val="20"/>
        </w:rPr>
        <w:t>Le décès est survenu à l’adresse mentionnée ci-dessus.</w:t>
      </w:r>
    </w:p>
    <w:p/>
    <w:p>
      <w:r>
        <w:rPr>
          <w:b w:val="0"/>
          <w:sz w:val="20"/>
        </w:rPr>
        <w:t>Je vous prie de bien vouloir prendre en compte cette déclaration et de procéder aux formalités nécessaires conformément à la législation en vigueur.</w:t>
      </w:r>
    </w:p>
    <w:p/>
    <w:p>
      <w:r>
        <w:rPr>
          <w:b w:val="0"/>
          <w:sz w:val="20"/>
        </w:rPr>
        <w:t>Je reste à votre disposition pour tout renseignement complémentaire ou document justificatif que vous jugerez utile.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 ____________________________________________</w:t>
      </w:r>
    </w:p>
    <w:p/>
    <w:p>
      <w:r>
        <w:rPr>
          <w:b/>
          <w:sz w:val="20"/>
        </w:rPr>
        <w:t>Pièces jointes :</w:t>
      </w:r>
    </w:p>
    <w:p>
      <w:r>
        <w:rPr>
          <w:b w:val="0"/>
          <w:sz w:val="20"/>
        </w:rPr>
        <w:t>- Copie de l’acte de décès</w:t>
      </w:r>
    </w:p>
    <w:p>
      <w:r>
        <w:rPr>
          <w:b w:val="0"/>
          <w:sz w:val="20"/>
        </w:rPr>
        <w:t>- Copie de la pièce d’identité du déclarant</w:t>
      </w:r>
    </w:p>
    <w:p>
      <w:r>
        <w:rPr>
          <w:b w:val="0"/>
          <w:sz w:val="20"/>
        </w:rPr>
        <w:t>- Justificatif du lien avec le défunt</w:t>
      </w:r>
    </w:p>
    <w:p/>
    <w:p/>
    <w:p>
      <w:r>
        <w:rPr>
          <w:b w:val="0"/>
          <w:sz w:val="20"/>
        </w:rPr>
        <w:t>Fait à : ____________________________________</w:t>
      </w:r>
    </w:p>
    <w:p>
      <w:r>
        <w:rPr>
          <w:b w:val="0"/>
          <w:sz w:val="20"/>
        </w:rPr>
        <w:t>Le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(le cas échéant)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https://juridique-justice.com/lettre-type-deces/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lettre-type-deces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