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D'ABSENCE DE CANDIDAT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Fonction : ____________________________________________________</w:t>
      </w:r>
    </w:p>
    <w:p>
      <w:r>
        <w:rPr>
          <w:b w:val="0"/>
          <w:sz w:val="20"/>
        </w:rPr>
        <w:t>Organisme ou entreprise : 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Téléphone : ___________________________________________________</w:t>
      </w:r>
    </w:p>
    <w:p/>
    <w:p>
      <w:r>
        <w:rPr>
          <w:b/>
          <w:sz w:val="20"/>
        </w:rPr>
        <w:t>Certifie par la présente que :</w:t>
      </w:r>
    </w:p>
    <w:p>
      <w:r>
        <w:rPr>
          <w:b w:val="0"/>
          <w:sz w:val="20"/>
        </w:rPr>
        <w:t>Nom et prénom du candidat : _____________________________________</w:t>
      </w:r>
    </w:p>
    <w:p>
      <w:r>
        <w:rPr>
          <w:b w:val="0"/>
          <w:sz w:val="20"/>
        </w:rPr>
        <w:t>Date et lieu de naissance : _____________________________________</w:t>
      </w:r>
    </w:p>
    <w:p>
      <w:r>
        <w:rPr>
          <w:b w:val="0"/>
          <w:sz w:val="20"/>
        </w:rPr>
        <w:t>Nº d’identification (le cas échéant) : ___________________________</w:t>
      </w:r>
    </w:p>
    <w:p/>
    <w:p>
      <w:r>
        <w:rPr>
          <w:b w:val="0"/>
          <w:sz w:val="20"/>
        </w:rPr>
        <w:t>N’a pas été présent(e) ni représenté(e) pour participer à la procédure de recrutement / sélection / examen / concours organisée par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Concernant le poste / l’opération / l’épreuve 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>Cette absence est constatée pour la ou les date(s) suivante(s) 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>Motif de l’absence (à remplir si connu)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>Je déclare que les informations ci-dessus sont exactes et conformes à la situation réelle.</w:t>
      </w:r>
    </w:p>
    <w:p/>
    <w:p/>
    <w:p>
      <w:r>
        <w:rPr>
          <w:b w:val="0"/>
          <w:sz w:val="20"/>
        </w:rPr>
        <w:t>Fait à : ___________________________________</w:t>
      </w:r>
    </w:p>
    <w:p>
      <w:r>
        <w:rPr>
          <w:b w:val="0"/>
          <w:sz w:val="20"/>
        </w:rPr>
        <w:t>Le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CANDIDAT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https://juridique-justice.com/modele-attestation-absence-de-candidat/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attestation-absence-de-candidat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