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MAINLEVÉE</w:t>
      </w:r>
    </w:p>
    <w:p/>
    <w:p/>
    <w:p>
      <w:r>
        <w:rPr>
          <w:b w:val="0"/>
          <w:sz w:val="20"/>
        </w:rPr>
        <w:t>Je soussigné(e),</w:t>
      </w:r>
    </w:p>
    <w:p>
      <w:r>
        <w:rPr>
          <w:b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 w:val="0"/>
          <w:sz w:val="20"/>
        </w:rPr>
        <w:t>en qualité de créancier, déclare par la présente que :</w:t>
      </w:r>
    </w:p>
    <w:p>
      <w:r>
        <w:rPr>
          <w:b/>
          <w:sz w:val="20"/>
        </w:rPr>
        <w:t>Nom et prénom du débiteur : 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 w:val="0"/>
          <w:sz w:val="20"/>
        </w:rPr>
        <w:t>a satisfait intégralement à son obligation de paiement, ce qui libère pleinement le débiteur de toute inscription ou privilège me concernant.</w:t>
      </w:r>
    </w:p>
    <w:p/>
    <w:p>
      <w:r>
        <w:rPr>
          <w:b/>
          <w:sz w:val="20"/>
        </w:rPr>
        <w:t>Références du titre ou cautionnement objet de la mainlevée :</w:t>
      </w:r>
    </w:p>
    <w:p>
      <w:r>
        <w:rPr>
          <w:b w:val="0"/>
          <w:sz w:val="20"/>
        </w:rPr>
        <w:t>Type de titre (ex : hypothèque, privilège, nantissement) : __________________________</w:t>
      </w:r>
    </w:p>
    <w:p>
      <w:r>
        <w:rPr>
          <w:b w:val="0"/>
          <w:sz w:val="20"/>
        </w:rPr>
        <w:t>Numéro ou référence : ____________________________________________________________</w:t>
      </w:r>
    </w:p>
    <w:p>
      <w:r>
        <w:rPr>
          <w:b w:val="0"/>
          <w:sz w:val="20"/>
        </w:rPr>
        <w:t>Date d’origine : ________________________________________________________________</w:t>
      </w:r>
    </w:p>
    <w:p/>
    <w:p>
      <w:r>
        <w:rPr>
          <w:b/>
          <w:sz w:val="20"/>
        </w:rPr>
        <w:t>Description du bien grevé :</w:t>
      </w:r>
    </w:p>
    <w:p>
      <w:r>
        <w:rPr>
          <w:b w:val="0"/>
          <w:sz w:val="20"/>
        </w:rPr>
        <w:t>Nature du bien : ________________________________________________________________</w:t>
      </w:r>
    </w:p>
    <w:p>
      <w:r>
        <w:rPr>
          <w:b w:val="0"/>
          <w:sz w:val="20"/>
        </w:rPr>
        <w:t>Identification (numéro de série, immatriculation, etc.) : ___________________________</w:t>
      </w:r>
    </w:p>
    <w:p>
      <w:r>
        <w:rPr>
          <w:b w:val="0"/>
          <w:sz w:val="20"/>
        </w:rPr>
        <w:t>Adresse ou lieu de situation du bien : ____________________________________________</w:t>
      </w:r>
    </w:p>
    <w:p/>
    <w:p>
      <w:r>
        <w:rPr>
          <w:b w:val="0"/>
          <w:sz w:val="20"/>
        </w:rPr>
        <w:t>Par la présente, j’atteste avoir reçu l’intégralité des sommes dues et renonce à tout recours en lien avec le titre mentionné ci-dessus.</w:t>
      </w:r>
    </w:p>
    <w:p/>
    <w:p>
      <w:r>
        <w:rPr>
          <w:b w:val="0"/>
          <w:sz w:val="20"/>
        </w:rPr>
        <w:t>Je libère donc le débiteur de toute inscription, saisie, hypothèque, privilège ou autre mesure conservatoire me concernant.</w:t>
      </w:r>
    </w:p>
    <w:p/>
    <w:p>
      <w:r>
        <w:rPr>
          <w:b w:val="0"/>
          <w:sz w:val="20"/>
        </w:rPr>
        <w:t>Je m’engage à effectuer toutes les formalités nécessaires auprès des autorités compétentes afin de faire cesser les inscriptions ou mesures conservatoires portant sur le bien.</w:t>
      </w:r>
    </w:p>
    <w:p/>
    <w:p>
      <w:r>
        <w:rPr>
          <w:b w:val="0"/>
          <w:sz w:val="20"/>
        </w:rPr>
        <w:t>Cette attestation est établie en conformité avec les dispositions légales et réglementaires du droit français en vigueur.</w:t>
      </w:r>
    </w:p>
    <w:p/>
    <w:p/>
    <w:p>
      <w:r>
        <w:rPr>
          <w:b w:val="0"/>
          <w:sz w:val="20"/>
        </w:rPr>
        <w:t>Fait à : 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créancier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https://juridique-justice.com/modele-attestation-de-mainlevee/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attestation-de-mainleve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