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PRISE EN CHARGE POUR VISA</w:t>
      </w:r>
    </w:p>
    <w:p/>
    <w:p/>
    <w:p>
      <w:r>
        <w:rPr>
          <w:b w:val="0"/>
          <w:sz w:val="20"/>
        </w:rPr>
        <w:t>Je soussigné(e),</w:t>
      </w:r>
    </w:p>
    <w:p>
      <w:r>
        <w:rPr>
          <w:b/>
          <w:sz w:val="20"/>
        </w:rPr>
        <w:t>Nom et prénom : ______________________________________________</w:t>
      </w:r>
    </w:p>
    <w:p>
      <w:r>
        <w:rPr>
          <w:b w:val="0"/>
          <w:sz w:val="20"/>
        </w:rPr>
        <w:t>Date de naissance : ___________________________________________</w:t>
      </w:r>
    </w:p>
    <w:p>
      <w:r>
        <w:rPr>
          <w:b w:val="0"/>
          <w:sz w:val="20"/>
        </w:rPr>
        <w:t>Lieu de naissance : ____________________________________________</w:t>
      </w:r>
    </w:p>
    <w:p>
      <w:r>
        <w:rPr>
          <w:b w:val="0"/>
          <w:sz w:val="20"/>
        </w:rPr>
        <w:t>Nationalité : _________________________________________________</w:t>
      </w:r>
    </w:p>
    <w:p>
      <w:r>
        <w:rPr>
          <w:b w:val="0"/>
          <w:sz w:val="20"/>
        </w:rPr>
        <w:t>Adresse complète : 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Adresse e-mail : _____________________________________________</w:t>
      </w:r>
    </w:p>
    <w:p/>
    <w:p>
      <w:r>
        <w:rPr>
          <w:b w:val="0"/>
          <w:sz w:val="20"/>
        </w:rPr>
        <w:t>Déclare prendre en charge sur le territoire français, pour la durée de son séjour,</w:t>
      </w:r>
    </w:p>
    <w:p>
      <w:r>
        <w:rPr>
          <w:b/>
          <w:sz w:val="20"/>
        </w:rPr>
        <w:t>M. / Mme : _________________________________________________</w:t>
      </w:r>
    </w:p>
    <w:p>
      <w:r>
        <w:rPr>
          <w:b w:val="0"/>
          <w:sz w:val="20"/>
        </w:rPr>
        <w:t>Date de naissance : _________________________________________</w:t>
      </w:r>
    </w:p>
    <w:p>
      <w:r>
        <w:rPr>
          <w:b w:val="0"/>
          <w:sz w:val="20"/>
        </w:rPr>
        <w:t>Lieu de naissance : __________________________________________</w:t>
      </w:r>
    </w:p>
    <w:p>
      <w:r>
        <w:rPr>
          <w:b w:val="0"/>
          <w:sz w:val="20"/>
        </w:rPr>
        <w:t>Nationalité : ________________________________________________</w:t>
      </w:r>
    </w:p>
    <w:p>
      <w:r>
        <w:rPr>
          <w:b w:val="0"/>
          <w:sz w:val="20"/>
        </w:rPr>
        <w:t>Lien de parenté ou relation avec la personne prise en charge : ________________</w:t>
      </w:r>
    </w:p>
    <w:p>
      <w:r>
        <w:rPr>
          <w:b w:val="0"/>
          <w:sz w:val="20"/>
        </w:rPr>
        <w:t>Adresse en France (si différente de la mienne) : _____________________________</w:t>
      </w:r>
    </w:p>
    <w:p/>
    <w:p>
      <w:r>
        <w:rPr>
          <w:b w:val="0"/>
          <w:sz w:val="20"/>
        </w:rPr>
        <w:t>Cette prise en charge comprend :</w:t>
      </w:r>
    </w:p>
    <w:p>
      <w:r>
        <w:rPr>
          <w:b/>
          <w:sz w:val="20"/>
        </w:rPr>
        <w:t>- L'hébergement</w:t>
      </w:r>
    </w:p>
    <w:p>
      <w:r>
        <w:rPr>
          <w:b w:val="0"/>
          <w:sz w:val="20"/>
        </w:rPr>
        <w:t>- La prise en charge des frais de nourriture</w:t>
      </w:r>
    </w:p>
    <w:p>
      <w:r>
        <w:rPr>
          <w:b w:val="0"/>
          <w:sz w:val="20"/>
        </w:rPr>
        <w:t>- La prise en charge des frais médicaux, hospitaliers et pharmaceutiques</w:t>
      </w:r>
    </w:p>
    <w:p>
      <w:r>
        <w:rPr>
          <w:b w:val="0"/>
          <w:sz w:val="20"/>
        </w:rPr>
        <w:t>- La prise en charge des frais de rapatriement sanitaire ou en cas de décès</w:t>
      </w:r>
    </w:p>
    <w:p>
      <w:r>
        <w:rPr>
          <w:b w:val="0"/>
          <w:sz w:val="20"/>
        </w:rPr>
        <w:t>- La prise en charge des frais liés au séjour sur le territoire français</w:t>
      </w:r>
    </w:p>
    <w:p/>
    <w:p>
      <w:r>
        <w:rPr>
          <w:b w:val="0"/>
          <w:sz w:val="20"/>
        </w:rPr>
        <w:t>Je m'engage à informer immédiatement les autorités compétentes de tout changement concernant cette prise en charge.</w:t>
      </w:r>
    </w:p>
    <w:p/>
    <w:p/>
    <w:p>
      <w:r>
        <w:rPr>
          <w:b w:val="0"/>
          <w:sz w:val="20"/>
        </w:rPr>
        <w:t>Fait pour servir et valoir ce que de droit.</w:t>
      </w:r>
    </w:p>
    <w:p/>
    <w:p/>
    <w:p>
      <w:r>
        <w:rPr>
          <w:b w:val="0"/>
          <w:sz w:val="20"/>
        </w:rPr>
        <w:t>Lieu de rédaction : _____________________________________________</w:t>
      </w:r>
    </w:p>
    <w:p/>
    <w:p>
      <w:r>
        <w:rPr>
          <w:b/>
          <w:sz w:val="20"/>
        </w:rPr>
        <w:t>Signature de la personne effectuant la prise en charge :</w:t>
      </w:r>
    </w:p>
    <w:p>
      <w:r>
        <w:rPr>
          <w:b w:val="0"/>
          <w:sz w:val="20"/>
        </w:rPr>
        <w:br/>
        <w:br/>
        <w:t>Signature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Personne effectuant la prise en charge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Personne prise en charge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  <w:br/>
              <w:t>Nom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  <w:br/>
              <w:t>Nom 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https://juridique-justice.com/modele-d'attestation-de-prise-en-charge-pour-visa/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d'attestation-de-prise-en-charge-pour-visa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