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DE DISPENSE DU JURÉ D’ASSISE</w:t>
      </w:r>
    </w:p>
    <w:p/>
    <w:p/>
    <w:p>
      <w:r>
        <w:rPr>
          <w:b w:val="0"/>
          <w:sz w:val="20"/>
        </w:rPr>
        <w:t>À l’attention de Monsieur le Président</w:t>
        <w:br/>
        <w:t>Tribunal de Grande Instance</w:t>
        <w:br/>
        <w:t>Service des Jurés d’Assises</w:t>
      </w:r>
    </w:p>
    <w:p/>
    <w:p/>
    <w:p>
      <w:r>
        <w:rPr>
          <w:b/>
          <w:sz w:val="20"/>
        </w:rPr>
        <w:t>Objet : Demande de dispense du service de juré d’assises</w:t>
      </w:r>
    </w:p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Date et lieu de naissance : 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>
      <w:r>
        <w:rPr>
          <w:b/>
          <w:sz w:val="20"/>
        </w:rPr>
        <w:t>Par la présente, je sollicite une dispense du service de juré d’assises conformément aux dispositions prévues par l’article R312-2 du Code de l’organisation judiciaire et les textes applicables en vigueur.</w:t>
      </w:r>
    </w:p>
    <w:p/>
    <w:p>
      <w:r>
        <w:rPr>
          <w:b/>
          <w:sz w:val="20"/>
        </w:rPr>
        <w:t>Motifs de la demande de dispense :</w:t>
      </w:r>
    </w:p>
    <w:p>
      <w:r>
        <w:rPr>
          <w:b/>
          <w:sz w:val="20"/>
        </w:rPr>
        <w:t>- Situation professionnelle :</w:t>
      </w:r>
    </w:p>
    <w:p>
      <w:r>
        <w:rPr>
          <w:b w:val="0"/>
          <w:sz w:val="20"/>
        </w:rPr>
        <w:t xml:space="preserve">  ________________________________________________________________</w:t>
      </w:r>
    </w:p>
    <w:p>
      <w:r>
        <w:rPr>
          <w:b/>
          <w:sz w:val="20"/>
        </w:rPr>
        <w:t>- Contraintes personnelles et familiales :</w:t>
      </w:r>
    </w:p>
    <w:p>
      <w:r>
        <w:rPr>
          <w:b w:val="0"/>
          <w:sz w:val="20"/>
        </w:rPr>
        <w:t xml:space="preserve">  ________________________________________________________________</w:t>
      </w:r>
    </w:p>
    <w:p>
      <w:r>
        <w:rPr>
          <w:b/>
          <w:sz w:val="20"/>
        </w:rPr>
        <w:t xml:space="preserve">- État de santé (joindre tout justificatif médical) : </w:t>
      </w:r>
    </w:p>
    <w:p>
      <w:r>
        <w:rPr>
          <w:b w:val="0"/>
          <w:sz w:val="20"/>
        </w:rPr>
        <w:t xml:space="preserve">  ________________________________________________________________</w:t>
      </w:r>
    </w:p>
    <w:p>
      <w:r>
        <w:rPr>
          <w:b/>
          <w:sz w:val="20"/>
        </w:rPr>
        <w:t>- Autres motifs légitimes :</w:t>
      </w:r>
    </w:p>
    <w:p>
      <w:r>
        <w:rPr>
          <w:b w:val="0"/>
          <w:sz w:val="20"/>
        </w:rPr>
        <w:t xml:space="preserve">  ________________________________________________________________</w:t>
      </w:r>
    </w:p>
    <w:p/>
    <w:p>
      <w:r>
        <w:rPr>
          <w:b/>
          <w:sz w:val="20"/>
        </w:rPr>
        <w:t>Pièces jointes à la présente demande (copies) :</w:t>
      </w:r>
    </w:p>
    <w:p>
      <w:r>
        <w:rPr>
          <w:b w:val="0"/>
          <w:sz w:val="20"/>
        </w:rPr>
        <w:t>- Justificatif d’identité</w:t>
      </w:r>
    </w:p>
    <w:p>
      <w:r>
        <w:rPr>
          <w:b w:val="0"/>
          <w:sz w:val="20"/>
        </w:rPr>
        <w:t>- Justificatif de domicile</w:t>
      </w:r>
    </w:p>
    <w:p>
      <w:r>
        <w:rPr>
          <w:b w:val="0"/>
          <w:sz w:val="20"/>
        </w:rPr>
        <w:t>- Justificatifs professionnels ou médicaux</w:t>
      </w:r>
    </w:p>
    <w:p>
      <w:r>
        <w:rPr>
          <w:b w:val="0"/>
          <w:sz w:val="20"/>
        </w:rPr>
        <w:t>- Tout autre document pertinent</w:t>
      </w:r>
    </w:p>
    <w:p/>
    <w:p>
      <w:r>
        <w:rPr>
          <w:b/>
          <w:sz w:val="20"/>
        </w:rPr>
        <w:t>Je m’engage à informer immédiatement le tribunal de toute modification de ma situation susceptible d’influer sur l’examen de ma demande.</w:t>
      </w:r>
    </w:p>
    <w:p/>
    <w:p>
      <w:r>
        <w:rPr>
          <w:b w:val="0"/>
          <w:sz w:val="20"/>
        </w:rPr>
        <w:t>Je vous prie d’agréer, Monsieur le Président, l’expression de ma considération distinguée.</w:t>
      </w:r>
    </w:p>
    <w:p/>
    <w:p/>
    <w:p/>
    <w:p>
      <w:r>
        <w:rPr>
          <w:b w:val="0"/>
          <w:sz w:val="20"/>
        </w:rPr>
        <w:t>Fait à : ________________________________________</w:t>
      </w:r>
    </w:p>
    <w:p>
      <w:r>
        <w:rPr>
          <w:b w:val="0"/>
          <w:sz w:val="20"/>
        </w:rPr>
        <w:t>Le : __________________________________________</w:t>
      </w:r>
    </w:p>
    <w:p/>
    <w:p/>
    <w:p>
      <w:r>
        <w:rPr>
          <w:b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À remplir par le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À remplir par le tribunal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de réception : ___________________________</w:t>
              <w:br/>
              <w:t>Référence dossier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Décision de dispense :</w:t>
              <w:br/>
              <w:t>□ Accordée</w:t>
              <w:br/>
              <w:t>□ Refusée</w:t>
              <w:br/>
              <w:br/>
              <w:t>Commentaires :</w:t>
              <w:br/>
              <w:t>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demandeur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responsable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https://juridique-justice.com/modele-de-demande-de-dispense-jure-d'assise/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-demande-de-dispense-jure-d'assis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