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MODÈLE DE DEMANDE DE JUGEMENT SUPPLÉTIF</w:t>
      </w:r>
    </w:p>
    <w:p/>
    <w:p/>
    <w:p>
      <w:r>
        <w:rPr>
          <w:b w:val="0"/>
          <w:sz w:val="20"/>
        </w:rPr>
        <w:t>Tribunal judiciaire de : ____________________________</w:t>
      </w:r>
    </w:p>
    <w:p/>
    <w:p>
      <w:r>
        <w:rPr>
          <w:b/>
          <w:sz w:val="20"/>
        </w:rPr>
        <w:t>REQUÉRANT :</w:t>
      </w:r>
    </w:p>
    <w:p>
      <w:r>
        <w:rPr>
          <w:b w:val="0"/>
          <w:sz w:val="20"/>
        </w:rPr>
        <w:t>Nom et prénom : ________________________________________________</w:t>
      </w:r>
    </w:p>
    <w:p>
      <w:r>
        <w:rPr>
          <w:b w:val="0"/>
          <w:sz w:val="20"/>
        </w:rPr>
        <w:t>Date et lieu de naissance : ______________________________________</w:t>
      </w:r>
    </w:p>
    <w:p>
      <w:r>
        <w:rPr>
          <w:b w:val="0"/>
          <w:sz w:val="20"/>
        </w:rPr>
        <w:t>Adresse : _______________________________________________________</w:t>
      </w:r>
    </w:p>
    <w:p>
      <w:r>
        <w:rPr>
          <w:b w:val="0"/>
          <w:sz w:val="20"/>
        </w:rPr>
        <w:t>Nationalité : _________________________________________________</w:t>
      </w:r>
    </w:p>
    <w:p/>
    <w:p>
      <w:r>
        <w:rPr>
          <w:b/>
          <w:sz w:val="20"/>
        </w:rPr>
        <w:t>DEMANDEUR AUX FINS DE JUGEMENT SUPPLÉTIF :</w:t>
      </w:r>
    </w:p>
    <w:p>
      <w:r>
        <w:rPr>
          <w:b w:val="0"/>
          <w:sz w:val="20"/>
        </w:rPr>
        <w:t>Nom et prénom : ________________________________________________</w:t>
      </w:r>
    </w:p>
    <w:p>
      <w:r>
        <w:rPr>
          <w:b w:val="0"/>
          <w:sz w:val="20"/>
        </w:rPr>
        <w:t>Date et lieu de naissance : ______________________________________</w:t>
      </w:r>
    </w:p>
    <w:p>
      <w:r>
        <w:rPr>
          <w:b w:val="0"/>
          <w:sz w:val="20"/>
        </w:rPr>
        <w:t>Adresse : _______________________________________________________</w:t>
      </w:r>
    </w:p>
    <w:p>
      <w:r>
        <w:rPr>
          <w:b w:val="0"/>
          <w:sz w:val="20"/>
        </w:rPr>
        <w:t>Nationalité : _________________________________________________</w:t>
      </w:r>
    </w:p>
    <w:p/>
    <w:p/>
    <w:p>
      <w:r>
        <w:rPr>
          <w:b/>
          <w:sz w:val="20"/>
        </w:rPr>
        <w:t>EXPOSÉ DES FAITS :</w:t>
      </w:r>
    </w:p>
    <w:p>
      <w:r>
        <w:rPr>
          <w:b w:val="0"/>
          <w:sz w:val="20"/>
        </w:rPr>
        <w:t>Par la présente, le requérant expose les faits suivants :</w:t>
      </w:r>
    </w:p>
    <w:p>
      <w:r>
        <w:rPr>
          <w:b w:val="0"/>
          <w:sz w:val="20"/>
        </w:rPr>
        <w:t>1. Les circonstances conduisant à la requête.</w:t>
      </w:r>
    </w:p>
    <w:p>
      <w:r>
        <w:rPr>
          <w:b w:val="0"/>
          <w:sz w:val="20"/>
        </w:rPr>
        <w:t>2. L’absence ou la défaillance d’acte juridique permettant l’établissement de la situation juridique demandée.</w:t>
      </w:r>
    </w:p>
    <w:p>
      <w:r>
        <w:rPr>
          <w:b w:val="0"/>
          <w:sz w:val="20"/>
        </w:rPr>
        <w:t>3. La nécessité d’un jugement supplétif pour pallier cette absence et permettre l’établissement des droits et obligations de chacun.</w:t>
      </w:r>
    </w:p>
    <w:p/>
    <w:p>
      <w:r>
        <w:rPr>
          <w:b/>
          <w:sz w:val="20"/>
        </w:rPr>
        <w:t>FONDEMENT JURIDIQUE :</w:t>
      </w:r>
    </w:p>
    <w:p>
      <w:r>
        <w:rPr>
          <w:b w:val="0"/>
          <w:sz w:val="20"/>
        </w:rPr>
        <w:t>La demande est fondée sur les dispositions des articles 485 et suivants du Code civil, ainsi que sur l’article 31 du Code de procédure civile, permettant au juge d’établir un acte juridique supplétif en cas d’absence ou d’insuffisance d’un acte existant.</w:t>
      </w:r>
    </w:p>
    <w:p/>
    <w:p>
      <w:r>
        <w:rPr>
          <w:b/>
          <w:sz w:val="20"/>
        </w:rPr>
        <w:t>OBJET DE LA DEMANDE :</w:t>
      </w:r>
    </w:p>
    <w:p>
      <w:r>
        <w:rPr>
          <w:b w:val="0"/>
          <w:sz w:val="20"/>
        </w:rPr>
        <w:t>Par cette requête, le requérant sollicite du Tribunal judiciaire qu’il rende un jugement supplétif :</w:t>
      </w:r>
    </w:p>
    <w:p>
      <w:r>
        <w:rPr>
          <w:b w:val="0"/>
          <w:sz w:val="20"/>
        </w:rPr>
        <w:t>• Établissant la reconnaissance de la situation juridique suivante : ________________________________.</w:t>
      </w:r>
    </w:p>
    <w:p>
      <w:r>
        <w:rPr>
          <w:b w:val="0"/>
          <w:sz w:val="20"/>
        </w:rPr>
        <w:t>• Fixant les droits et obligations des parties conformément aux éléments exposés dans cette requête.</w:t>
      </w:r>
    </w:p>
    <w:p>
      <w:r>
        <w:rPr>
          <w:b w:val="0"/>
          <w:sz w:val="20"/>
        </w:rPr>
        <w:t>• Ordonne toute mesure utile à l’exécution du jugement.</w:t>
      </w:r>
    </w:p>
    <w:p/>
    <w:p>
      <w:r>
        <w:rPr>
          <w:b/>
          <w:sz w:val="20"/>
        </w:rPr>
        <w:t>PIÈCES JOINTES :</w:t>
      </w:r>
    </w:p>
    <w:p>
      <w:r>
        <w:rPr>
          <w:b w:val="0"/>
          <w:sz w:val="20"/>
        </w:rPr>
        <w:t>1. Copie de la présente requête.</w:t>
      </w:r>
    </w:p>
    <w:p>
      <w:r>
        <w:rPr>
          <w:b w:val="0"/>
          <w:sz w:val="20"/>
        </w:rPr>
        <w:t>2. Justificatifs d’identité du requérant.</w:t>
      </w:r>
    </w:p>
    <w:p>
      <w:r>
        <w:rPr>
          <w:b w:val="0"/>
          <w:sz w:val="20"/>
        </w:rPr>
        <w:t>3. Tout document utile à l’appui de la demande (exemples : correspondances, attestations, contrats, etc.).</w:t>
      </w:r>
    </w:p>
    <w:p>
      <w:r>
        <w:rPr>
          <w:b w:val="0"/>
          <w:sz w:val="20"/>
        </w:rPr>
        <w:t>4. Preuve de la tentative préalable de résolution amiable, le cas échéant.</w:t>
      </w:r>
    </w:p>
    <w:p/>
    <w:p>
      <w:r>
        <w:rPr>
          <w:b/>
          <w:sz w:val="20"/>
        </w:rPr>
        <w:t>PAR CES MOTIFS,</w:t>
      </w:r>
    </w:p>
    <w:p>
      <w:r>
        <w:rPr>
          <w:b w:val="0"/>
          <w:sz w:val="20"/>
        </w:rPr>
        <w:t>Le requérant demande respectueusement au Tribunal judiciaire de :</w:t>
      </w:r>
    </w:p>
    <w:p>
      <w:r>
        <w:rPr>
          <w:b w:val="0"/>
          <w:sz w:val="20"/>
        </w:rPr>
        <w:t>• Accueillir la présente demande de jugement supplétif.</w:t>
      </w:r>
    </w:p>
    <w:p>
      <w:r>
        <w:rPr>
          <w:b w:val="0"/>
          <w:sz w:val="20"/>
        </w:rPr>
        <w:t>• Rendre un jugement établissant la situation juridique conformément aux faits exposés.</w:t>
      </w:r>
    </w:p>
    <w:p>
      <w:r>
        <w:rPr>
          <w:b w:val="0"/>
          <w:sz w:val="20"/>
        </w:rPr>
        <w:t>• Ordonner toutes mesures nécessaires à la mise en œuvre du jugement.</w:t>
      </w:r>
    </w:p>
    <w:p>
      <w:r>
        <w:rPr>
          <w:b w:val="0"/>
          <w:sz w:val="20"/>
        </w:rPr>
        <w:t>• Condamner la partie adverse aux entiers dépens.</w:t>
      </w:r>
    </w:p>
    <w:p/>
    <w:p/>
    <w:p>
      <w:r>
        <w:rPr>
          <w:b w:val="0"/>
          <w:sz w:val="20"/>
        </w:rPr>
        <w:t>Fait à : ____________________________</w:t>
      </w:r>
    </w:p>
    <w:p>
      <w:r>
        <w:rPr>
          <w:b w:val="0"/>
          <w:sz w:val="20"/>
        </w:rPr>
        <w:t>Le : ________________________________</w:t>
      </w:r>
    </w:p>
    <w:p/>
    <w:p/>
    <w:p>
      <w:r>
        <w:rPr>
          <w:b w:val="0"/>
          <w:sz w:val="20"/>
        </w:rPr>
        <w:t>Signature :</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Requérant</w:t>
            </w:r>
          </w:p>
        </w:tc>
        <w:tc>
          <w:tcPr>
            <w:tcW w:type="dxa" w:w="4986"/>
            <w:tcBorders>
              <w:top w:val="nil"/>
              <w:left w:val="nil"/>
              <w:bottom w:val="nil"/>
              <w:right w:val="nil"/>
              <w:insideH w:val="nil"/>
              <w:insideV w:val="nil"/>
            </w:tcBorders>
          </w:tcPr>
          <w:p>
            <w:pPr>
              <w:jc w:val="center"/>
            </w:pPr>
            <w:r>
              <w:t>Avocat (le cas échéant)</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https://juridique-justice.com/modele-de-demande-de-jugement-suppletif/</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https://juridique-justice.com</w:t>
        </w:r>
      </w:hyperlink>
    </w:p>
    <w:p>
      <w:pPr>
        <w:jc w:val="center"/>
      </w:pPr>
      <w:r>
        <w:rPr>
          <w:color w:val="808080"/>
          <w:sz w:val="20"/>
        </w:rPr>
        <w:t>Ce modèle est destiné exclusivement à un usage personnel et non commercial.</w:t>
        <w:br/>
        <w:t>Toute diffusion ou publication doit obligatoirement mentionner la source. © juridique-justice.com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justice.com/modele-de-demande-de-jugement-suppletif/" TargetMode="External"/><Relationship Id="rId10" Type="http://schemas.openxmlformats.org/officeDocument/2006/relationships/hyperlink" Target="https://juridique-just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