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RÉINSCRIPTION AU RÔLE</w:t>
      </w:r>
    </w:p>
    <w:p/>
    <w:p/>
    <w:p>
      <w:r>
        <w:rPr>
          <w:b/>
          <w:sz w:val="20"/>
        </w:rPr>
        <w:t>À l’attention de :</w:t>
      </w:r>
    </w:p>
    <w:p>
      <w:r>
        <w:rPr>
          <w:b/>
          <w:sz w:val="20"/>
        </w:rPr>
        <w:t>Monsieur/Madame le Greffier en Chef</w:t>
      </w:r>
    </w:p>
    <w:p>
      <w:r>
        <w:rPr>
          <w:b w:val="0"/>
          <w:sz w:val="20"/>
        </w:rPr>
        <w:t>Tribunal de Commerce de ________________________________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/>
          <w:sz w:val="20"/>
        </w:rPr>
        <w:t>Objet : Demande de réinscription au rôle des entreprises</w:t>
      </w:r>
    </w:p>
    <w:p/>
    <w:p>
      <w:r>
        <w:rPr>
          <w:b w:val="0"/>
          <w:sz w:val="20"/>
        </w:rPr>
        <w:t>Par la présente, j’ai l’honneur de solliciter la réinscription de mon entreprise au rôle des entreprises tenu par votre Greffe.</w:t>
      </w:r>
    </w:p>
    <w:p/>
    <w:p>
      <w:r>
        <w:rPr>
          <w:b/>
          <w:sz w:val="20"/>
        </w:rPr>
        <w:t>Identification de l’entreprise :</w:t>
      </w:r>
    </w:p>
    <w:p>
      <w:r>
        <w:rPr>
          <w:b w:val="0"/>
          <w:sz w:val="20"/>
        </w:rPr>
        <w:t>Nom / Raison sociale : _____________________________________________</w:t>
      </w:r>
    </w:p>
    <w:p>
      <w:r>
        <w:rPr>
          <w:b w:val="0"/>
          <w:sz w:val="20"/>
        </w:rPr>
        <w:t>Numéro SIREN : ____________________________________________________</w:t>
      </w:r>
    </w:p>
    <w:p>
      <w:r>
        <w:rPr>
          <w:b w:val="0"/>
          <w:sz w:val="20"/>
        </w:rPr>
        <w:t>Forme juridique : _________________________________________________</w:t>
      </w:r>
    </w:p>
    <w:p>
      <w:r>
        <w:rPr>
          <w:b w:val="0"/>
          <w:sz w:val="20"/>
        </w:rPr>
        <w:t>Adresse du siège social : __________________________________________</w:t>
      </w:r>
    </w:p>
    <w:p>
      <w:r>
        <w:rPr>
          <w:b w:val="0"/>
          <w:sz w:val="20"/>
        </w:rPr>
        <w:t>Code APE / NAF : _________________________________________________</w:t>
      </w:r>
    </w:p>
    <w:p>
      <w:r>
        <w:rPr>
          <w:b w:val="0"/>
          <w:sz w:val="20"/>
        </w:rPr>
        <w:t>Numéro RCS : _____________________________________________________</w:t>
      </w:r>
    </w:p>
    <w:p/>
    <w:p>
      <w:r>
        <w:rPr>
          <w:b/>
          <w:sz w:val="20"/>
        </w:rPr>
        <w:t>Motifs de la demande :</w:t>
      </w:r>
    </w:p>
    <w:p>
      <w:r>
        <w:rPr>
          <w:b w:val="0"/>
          <w:sz w:val="20"/>
        </w:rPr>
        <w:t>Je souhaite effectuer cette demande de réinscription au rôle pour les raisons suivantes 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0"/>
        </w:rPr>
        <w:t>Pièces jointes à la présente demande :</w:t>
      </w:r>
    </w:p>
    <w:p>
      <w:r>
        <w:rPr>
          <w:b w:val="0"/>
          <w:sz w:val="20"/>
        </w:rPr>
        <w:t>- Copie de la pièce d’identité du représentant légal</w:t>
      </w:r>
    </w:p>
    <w:p>
      <w:r>
        <w:rPr>
          <w:b w:val="0"/>
          <w:sz w:val="20"/>
        </w:rPr>
        <w:t>- Justificatif de siège social</w:t>
      </w:r>
    </w:p>
    <w:p>
      <w:r>
        <w:rPr>
          <w:b w:val="0"/>
          <w:sz w:val="20"/>
        </w:rPr>
        <w:t>- Extrait Kbis antérieur</w:t>
      </w:r>
    </w:p>
    <w:p>
      <w:r>
        <w:rPr>
          <w:b w:val="0"/>
          <w:sz w:val="20"/>
        </w:rPr>
        <w:t>- Tout autre document pertinent : ________________________________</w:t>
      </w:r>
    </w:p>
    <w:p/>
    <w:p>
      <w:r>
        <w:rPr>
          <w:b w:val="0"/>
          <w:sz w:val="20"/>
        </w:rPr>
        <w:t>Je m’engage à respecter les obligations légales et réglementaires liées à cette réinscription, ainsi qu’à fournir toutes informations ou documents complémentaires que vous jugerez nécessaires.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Fait à : __________________________________</w:t>
      </w:r>
    </w:p>
    <w:p>
      <w:r>
        <w:rPr>
          <w:b w:val="0"/>
          <w:sz w:val="20"/>
        </w:rPr>
        <w:t>Le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du demandeur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 : 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https://juridique-justice.com/modele-de-demande-de-reinscription-au-role/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demande-de-reinscription-au-rol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