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DEMANDE D'EXEQUATUR</w:t>
      </w:r>
    </w:p>
    <w:p/>
    <w:p/>
    <w:p>
      <w:r>
        <w:rPr>
          <w:b/>
          <w:sz w:val="20"/>
        </w:rPr>
        <w:t>À Monsieur/Madame le Président du Tribunal Judiciaire de _______________________</w:t>
      </w:r>
    </w:p>
    <w:p/>
    <w:p>
      <w:r>
        <w:rPr>
          <w:b w:val="0"/>
          <w:sz w:val="20"/>
        </w:rPr>
        <w:t>Objet : Demande d’exequatur d’une décision judiciaire étrangère</w:t>
      </w:r>
    </w:p>
    <w:p/>
    <w:p/>
    <w:p>
      <w:r>
        <w:rPr>
          <w:b/>
          <w:sz w:val="20"/>
        </w:rPr>
        <w:t>I. Identité du demandeur</w:t>
      </w:r>
    </w:p>
    <w:p>
      <w:r>
        <w:rPr>
          <w:b w:val="0"/>
          <w:sz w:val="20"/>
        </w:rPr>
        <w:t>Nom et prénom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électronique : _____________________________________________________</w:t>
      </w:r>
    </w:p>
    <w:p/>
    <w:p>
      <w:r>
        <w:rPr>
          <w:b/>
          <w:sz w:val="20"/>
        </w:rPr>
        <w:t>II. Identité du défendeur</w:t>
      </w:r>
    </w:p>
    <w:p>
      <w:r>
        <w:rPr>
          <w:b w:val="0"/>
          <w:sz w:val="20"/>
        </w:rPr>
        <w:t>Nom et prénom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/>
    <w:p>
      <w:r>
        <w:rPr>
          <w:b/>
          <w:sz w:val="20"/>
        </w:rPr>
        <w:t>III. Description de la décision étrangère</w:t>
      </w:r>
    </w:p>
    <w:p>
      <w:r>
        <w:rPr>
          <w:b w:val="0"/>
          <w:sz w:val="20"/>
        </w:rPr>
        <w:t>Tribunal ayant rendu la décision : ___________________________________________</w:t>
      </w:r>
    </w:p>
    <w:p>
      <w:r>
        <w:rPr>
          <w:b w:val="0"/>
          <w:sz w:val="20"/>
        </w:rPr>
        <w:t>Date et numéro de la décision : ______________________________________________</w:t>
      </w:r>
    </w:p>
    <w:p>
      <w:r>
        <w:rPr>
          <w:b w:val="0"/>
          <w:sz w:val="20"/>
        </w:rPr>
        <w:t>Nature de la décision : _____________________________________________________</w:t>
      </w:r>
    </w:p>
    <w:p>
      <w:r>
        <w:rPr>
          <w:b w:val="0"/>
          <w:sz w:val="20"/>
        </w:rPr>
        <w:t>Extrait ou copie certifiée conforme joint à la présente demande</w:t>
      </w:r>
    </w:p>
    <w:p/>
    <w:p>
      <w:r>
        <w:rPr>
          <w:b/>
          <w:sz w:val="20"/>
        </w:rPr>
        <w:t>IV. Motifs de la demande d’exequatur</w:t>
      </w:r>
    </w:p>
    <w:p>
      <w:r>
        <w:rPr>
          <w:b w:val="0"/>
          <w:sz w:val="20"/>
        </w:rPr>
        <w:t>Conformément aux dispositions des articles 509 et suivants du Code de procédure civile, la décision étrangère doit être reconnue et rendue exécutoire sur le territoire français.</w:t>
      </w:r>
    </w:p>
    <w:p>
      <w:r>
        <w:rPr>
          <w:b w:val="0"/>
          <w:sz w:val="20"/>
        </w:rPr>
        <w:t>La décision répond aux conditions suivantes :</w:t>
      </w:r>
    </w:p>
    <w:p>
      <w:r>
        <w:rPr>
          <w:b w:val="0"/>
          <w:sz w:val="20"/>
        </w:rPr>
        <w:t>- Elle a été rendue par une juridiction compétente selon les règles de compétence internationale.</w:t>
      </w:r>
    </w:p>
    <w:p>
      <w:r>
        <w:rPr>
          <w:b w:val="0"/>
          <w:sz w:val="20"/>
        </w:rPr>
        <w:t>- Le défendeur a été régulièrement cité ou a comparu.</w:t>
      </w:r>
    </w:p>
    <w:p>
      <w:r>
        <w:rPr>
          <w:b w:val="0"/>
          <w:sz w:val="20"/>
        </w:rPr>
        <w:t>- Elle ne porte pas atteinte à l’ordre public international français.</w:t>
      </w:r>
    </w:p>
    <w:p>
      <w:r>
        <w:rPr>
          <w:b w:val="0"/>
          <w:sz w:val="20"/>
        </w:rPr>
        <w:t>- Elle n’est pas contraire à une décision française passée en force de chose jugée.</w:t>
      </w:r>
    </w:p>
    <w:p/>
    <w:p>
      <w:r>
        <w:rPr>
          <w:b/>
          <w:sz w:val="20"/>
        </w:rPr>
        <w:t>V. Pièces jointes</w:t>
      </w:r>
    </w:p>
    <w:p>
      <w:r>
        <w:rPr>
          <w:b w:val="0"/>
          <w:sz w:val="20"/>
        </w:rPr>
        <w:t>1. Copie certifiée conforme de la décision étrangère.</w:t>
      </w:r>
    </w:p>
    <w:p>
      <w:r>
        <w:rPr>
          <w:b w:val="0"/>
          <w:sz w:val="20"/>
        </w:rPr>
        <w:t>2. Traduction officielle de la décision en langue française.</w:t>
      </w:r>
    </w:p>
    <w:p>
      <w:r>
        <w:rPr>
          <w:b w:val="0"/>
          <w:sz w:val="20"/>
        </w:rPr>
        <w:t>3. Preuve de la notification au défendeur ou preuve de sa comparution.</w:t>
      </w:r>
    </w:p>
    <w:p>
      <w:r>
        <w:rPr>
          <w:b w:val="0"/>
          <w:sz w:val="20"/>
        </w:rPr>
        <w:t>4. Tout autre document utile à l’instruction de la demande.</w:t>
      </w:r>
    </w:p>
    <w:p/>
    <w:p>
      <w:r>
        <w:rPr>
          <w:b/>
          <w:sz w:val="20"/>
        </w:rPr>
        <w:t>VI. Demande</w:t>
      </w:r>
    </w:p>
    <w:p>
      <w:r>
        <w:rPr>
          <w:b w:val="0"/>
          <w:sz w:val="20"/>
        </w:rPr>
        <w:t>Par ces motifs, le demandeur prie respectueusement Monsieur/Madame le Président du Tribunal Judiciaire de :</w:t>
      </w:r>
    </w:p>
    <w:p>
      <w:r>
        <w:rPr>
          <w:b w:val="0"/>
          <w:sz w:val="20"/>
        </w:rPr>
        <w:t>- Prononcer l’exequatur de la décision mentionnée ci-dessus ;</w:t>
      </w:r>
    </w:p>
    <w:p>
      <w:r>
        <w:rPr>
          <w:b w:val="0"/>
          <w:sz w:val="20"/>
        </w:rPr>
        <w:t>- Ordonner l’exécution de cette décision sur le territoire français ;</w:t>
      </w:r>
    </w:p>
    <w:p>
      <w:r>
        <w:rPr>
          <w:b w:val="0"/>
          <w:sz w:val="20"/>
        </w:rPr>
        <w:t>- Condamner le défendeur aux entiers dépens.</w:t>
      </w:r>
    </w:p>
    <w:p/>
    <w:p/>
    <w:p>
      <w:r>
        <w:rPr>
          <w:b w:val="0"/>
          <w:sz w:val="20"/>
        </w:rPr>
        <w:t>Fait à : _________________________________________________________________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_____________________________________________________________________</w:t>
      </w:r>
    </w:p>
    <w:p/>
    <w:p/>
    <w:p>
      <w:r>
        <w:rPr>
          <w:b/>
          <w:sz w:val="20"/>
        </w:rPr>
        <w:t>Signature du demandeur ou de son avocat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https://juridique-justice.com/modele-de-demande-d'exequatur/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demande-d'exequatur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