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</w:t>
      </w:r>
    </w:p>
    <w:p/>
    <w:p/>
    <w:p>
      <w:r>
        <w:rPr>
          <w:b/>
          <w:sz w:val="20"/>
        </w:rPr>
        <w:t>Coordonnées de l’expéditeur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: _______________ Ville : 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/>
          <w:sz w:val="20"/>
        </w:rPr>
        <w:t>Coordonnées du destinataire :</w:t>
      </w:r>
    </w:p>
    <w:p>
      <w:r>
        <w:rPr>
          <w:b w:val="0"/>
          <w:sz w:val="20"/>
        </w:rPr>
        <w:t>Nom / Service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: _______________ Ville : _________________________</w:t>
      </w:r>
    </w:p>
    <w:p/>
    <w:p/>
    <w:p>
      <w:r>
        <w:rPr>
          <w:b/>
          <w:sz w:val="20"/>
        </w:rPr>
        <w:t>Objet : Demande de [préciser la nature de la demande]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vous adresser cette demande afin de [expliquer clairement l’objet de la demande en détails].</w:t>
      </w:r>
    </w:p>
    <w:p/>
    <w:p>
      <w:r>
        <w:rPr>
          <w:b w:val="0"/>
          <w:sz w:val="20"/>
        </w:rPr>
        <w:t>Je vous prie de bien vouloir prendre en considération ma requête et de me tenir informé(e) des suites qui lui seront réservées.</w:t>
      </w:r>
    </w:p>
    <w:p/>
    <w:p>
      <w:r>
        <w:rPr>
          <w:b w:val="0"/>
          <w:sz w:val="20"/>
        </w:rPr>
        <w:t>Je reste à votre disposition pour toute information complémentaire que vous jugerez nécessaire.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Prénom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https://juridique-justice.com/modele-de-demande/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demand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