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MODELE DE LETTRE DE DEMANDE DE COMMUNICATION DES MOTIFS DE REJET</w:t>
      </w:r>
    </w:p>
    <w:p/>
    <w:p/>
    <w:p>
      <w:r>
        <w:rPr>
          <w:b w:val="0"/>
          <w:sz w:val="20"/>
        </w:rPr>
        <w:t>Nom et prénom : ______________________________________________________</w:t>
      </w:r>
    </w:p>
    <w:p>
      <w:r>
        <w:rPr>
          <w:b w:val="0"/>
          <w:sz w:val="20"/>
        </w:rPr>
        <w:t>Adresse : _____________________________________________________________</w:t>
      </w:r>
    </w:p>
    <w:p>
      <w:r>
        <w:rPr>
          <w:b w:val="0"/>
          <w:sz w:val="20"/>
        </w:rPr>
        <w:t>Code postal et Ville : _________________________________________________</w:t>
      </w:r>
    </w:p>
    <w:p>
      <w:r>
        <w:rPr>
          <w:b w:val="0"/>
          <w:sz w:val="20"/>
        </w:rPr>
        <w:t>Téléphone : __________________________________________________________</w:t>
      </w:r>
    </w:p>
    <w:p>
      <w:r>
        <w:rPr>
          <w:b w:val="0"/>
          <w:sz w:val="20"/>
        </w:rPr>
        <w:t>Adresse électronique : ________________________________________________</w:t>
      </w:r>
    </w:p>
    <w:p/>
    <w:p/>
    <w:p>
      <w:r>
        <w:rPr>
          <w:b w:val="0"/>
          <w:sz w:val="20"/>
        </w:rPr>
        <w:t>À l’attention de : _____________________________________________________</w:t>
      </w:r>
    </w:p>
    <w:p>
      <w:r>
        <w:rPr>
          <w:b w:val="0"/>
          <w:sz w:val="20"/>
        </w:rPr>
        <w:t>Adresse : _____________________________________________________________</w:t>
      </w:r>
    </w:p>
    <w:p>
      <w:r>
        <w:rPr>
          <w:b w:val="0"/>
          <w:sz w:val="20"/>
        </w:rPr>
        <w:t>Code postal et Ville : _________________________________________________</w:t>
      </w:r>
    </w:p>
    <w:p/>
    <w:p/>
    <w:p>
      <w:r>
        <w:rPr>
          <w:b/>
          <w:sz w:val="20"/>
        </w:rPr>
        <w:t>Objet : Demande de communication des motifs de rejet</w:t>
      </w:r>
    </w:p>
    <w:p/>
    <w:p>
      <w:r>
        <w:rPr>
          <w:b w:val="0"/>
          <w:sz w:val="20"/>
        </w:rPr>
        <w:t>Madame, Monsieur,</w:t>
      </w:r>
    </w:p>
    <w:p/>
    <w:p>
      <w:r>
        <w:rPr>
          <w:b w:val="0"/>
          <w:sz w:val="20"/>
        </w:rPr>
        <w:t>Par la présente, je me permets de solliciter la communication des motifs ayant conduit au rejet de ma demande/requête/de mon dossier référencé sous la référence suivante :</w:t>
      </w:r>
    </w:p>
    <w:p>
      <w:r>
        <w:rPr>
          <w:b w:val="0"/>
          <w:sz w:val="20"/>
        </w:rPr>
        <w:t>Référence : ____________________________________________________________</w:t>
      </w:r>
    </w:p>
    <w:p/>
    <w:p>
      <w:r>
        <w:rPr>
          <w:b w:val="0"/>
          <w:sz w:val="20"/>
        </w:rPr>
        <w:t>Conformément aux dispositions des articles L. 311-2 et suivants du Code des relations entre le public et l’administration, ainsi qu’à l’article 1er de la loi du 17 juillet 1978 modifiée, je vous prie de bien vouloir me faire connaître précisément les raisons qui ont motivé cette décision de refus.</w:t>
      </w:r>
    </w:p>
    <w:p/>
    <w:p>
      <w:r>
        <w:rPr>
          <w:b w:val="0"/>
          <w:sz w:val="20"/>
        </w:rPr>
        <w:t>Cette information me permettra de mieux comprendre les motifs de cette décision et d’envisager les démarches appropriées, notamment un éventuel recours.</w:t>
      </w:r>
    </w:p>
    <w:p/>
    <w:p>
      <w:r>
        <w:rPr>
          <w:b w:val="0"/>
          <w:sz w:val="20"/>
        </w:rPr>
        <w:t>Dans l’attente de votre réponse, je vous remercie de l’attention portée à ma demande et vous prie d’agréer, Madame, Monsieur, l’expression de mes salutations distinguées.</w:t>
      </w:r>
    </w:p>
    <w:p/>
    <w:p/>
    <w:p>
      <w:r>
        <w:rPr>
          <w:b w:val="0"/>
          <w:sz w:val="20"/>
        </w:rPr>
        <w:t>Signature :</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Fait à : ______________________</w:t>
            </w:r>
          </w:p>
        </w:tc>
        <w:tc>
          <w:tcPr>
            <w:tcW w:type="dxa" w:w="4986"/>
            <w:tcBorders>
              <w:top w:val="nil"/>
              <w:left w:val="nil"/>
              <w:bottom w:val="nil"/>
              <w:right w:val="nil"/>
              <w:insideH w:val="nil"/>
              <w:insideV w:val="nil"/>
            </w:tcBorders>
          </w:tcPr>
          <w:p>
            <w:pPr>
              <w:jc w:val="left"/>
            </w:pPr>
            <w:r>
              <w:t>Le : __________________________</w:t>
            </w:r>
          </w:p>
        </w:tc>
      </w:tr>
    </w:tbl>
    <w:p/>
    <w:p/>
    <w:p>
      <w:r>
        <w:rPr>
          <w:b/>
          <w:sz w:val="20"/>
        </w:rPr>
        <w:t>Pièces jointes :</w:t>
      </w:r>
    </w:p>
    <w:p>
      <w:r>
        <w:rPr>
          <w:b w:val="0"/>
          <w:sz w:val="20"/>
        </w:rPr>
        <w:t>- Copie de la décision de rejet</w:t>
      </w:r>
    </w:p>
    <w:p>
      <w:r>
        <w:rPr>
          <w:b w:val="0"/>
          <w:sz w:val="20"/>
        </w:rPr>
        <w:t>- Justificatifs éventuels</w:t>
      </w:r>
    </w:p>
    <w:p/>
    <w:p>
      <w:r>
        <w:rPr>
          <w:b/>
          <w:sz w:val="20"/>
        </w:rPr>
        <w:t>Rappel légal :</w:t>
      </w:r>
    </w:p>
    <w:p>
      <w:r>
        <w:rPr>
          <w:b w:val="0"/>
          <w:sz w:val="20"/>
        </w:rPr>
        <w:t>Conformément à l’article L. 311-1 du Code des relations entre le public et l’administration, le refus implicite ou explicite d’une demande doit être motivé et communiqué au demandeur. Le défaut de communication des motifs peut être contesté devant la juridiction administrative.</w:t>
      </w:r>
    </w:p>
    <w:p/>
    <w:p>
      <w:r>
        <w:br w:type="page"/>
      </w:r>
    </w:p>
    <w:p>
      <w:pPr>
        <w:jc w:val="center"/>
      </w:pPr>
      <w:r>
        <w:rPr>
          <w:color w:val="555555"/>
          <w:sz w:val="24"/>
        </w:rPr>
        <w:t>Source originale de ce document :</w:t>
      </w:r>
    </w:p>
    <w:p>
      <w:pPr>
        <w:jc w:val="center"/>
      </w:pPr>
      <w:hyperlink r:id="rId9">
        <w:r>
          <w:rPr>
            <w:color w:val="0000FF"/>
            <w:u w:val="single"/>
          </w:rPr>
          <w:t>https://juridique-justice.com/modele-de-lettre-de-demande-de-communication-des-motifs-de-rejet/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modele-de-lettre-de-demande-de-communication-des-motifs-de-rejet/"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