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MODELE DE LETTRE DE DEMANDE DE COPIE DE JUGEMENT DE DIVORCE</w:t>
      </w:r>
    </w:p>
    <w:p/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: _______________ Ville : 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</w:t>
      </w:r>
    </w:p>
    <w:p/>
    <w:p/>
    <w:p>
      <w:r>
        <w:rPr>
          <w:b/>
          <w:sz w:val="20"/>
        </w:rPr>
        <w:t>À l'attention du Greffe du Tribunal Judiciaire</w:t>
      </w:r>
    </w:p>
    <w:p>
      <w:r>
        <w:rPr>
          <w:b w:val="0"/>
          <w:sz w:val="20"/>
        </w:rPr>
        <w:t>Adresse du Tribunal : ______________________________________________</w:t>
      </w:r>
    </w:p>
    <w:p>
      <w:r>
        <w:rPr>
          <w:b w:val="0"/>
          <w:sz w:val="20"/>
        </w:rPr>
        <w:t>Code Postal : _______________ Ville : ______________________________</w:t>
      </w:r>
    </w:p>
    <w:p/>
    <w:p/>
    <w:p>
      <w:r>
        <w:rPr>
          <w:b/>
          <w:sz w:val="20"/>
        </w:rPr>
        <w:t>Objet : Demande de copie intégrale du jugement de divorce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soussigné(e), ____________________________________________________, né(e) le _______________ à ________________________________________, demeurant au ________________________________________________________, vous prie de bien vouloir me faire parvenir une copie intégrale du jugement de divorce me concernant, rendu par le Tribunal Judiciaire de ____________________.</w:t>
      </w:r>
    </w:p>
    <w:p/>
    <w:p>
      <w:r>
        <w:rPr>
          <w:b w:val="0"/>
          <w:sz w:val="20"/>
        </w:rPr>
        <w:t>Afin de vous permettre d'identifier précisément le dossier, je vous transmets les informations suivantes :</w:t>
      </w:r>
    </w:p>
    <w:p>
      <w:r>
        <w:rPr>
          <w:b w:val="0"/>
          <w:sz w:val="20"/>
        </w:rPr>
        <w:t>• Nom de l'ancien conjoint : _________________________________________</w:t>
      </w:r>
    </w:p>
    <w:p>
      <w:r>
        <w:rPr>
          <w:b w:val="0"/>
          <w:sz w:val="20"/>
        </w:rPr>
        <w:t>• Date approximative du jugement : ___________________________________</w:t>
      </w:r>
    </w:p>
    <w:p>
      <w:r>
        <w:rPr>
          <w:b w:val="0"/>
          <w:sz w:val="20"/>
        </w:rPr>
        <w:t>• Numéro de dossier (si connu) : _____________________________________</w:t>
      </w:r>
    </w:p>
    <w:p/>
    <w:p>
      <w:r>
        <w:rPr>
          <w:b w:val="0"/>
          <w:sz w:val="20"/>
        </w:rPr>
        <w:t>Cette copie m’est nécessaire pour l’accomplissement de formalités administratives ou juridiques.</w:t>
      </w:r>
    </w:p>
    <w:p/>
    <w:p>
      <w:r>
        <w:rPr>
          <w:b w:val="0"/>
          <w:sz w:val="20"/>
        </w:rPr>
        <w:t>Conformément aux dispositions légales en vigueur, je joins à cette demande une copie de ma pièce d’identité ainsi qu’un justificatif de domicile datant de moins de trois mois.</w:t>
      </w:r>
    </w:p>
    <w:p/>
    <w:p>
      <w:r>
        <w:rPr>
          <w:b w:val="0"/>
          <w:sz w:val="20"/>
        </w:rPr>
        <w:t>Je vous remercie par avance de l’attention que vous porterez à ma demande et reste à votre disposition pour tout renseignement complémentaire.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https://juridique-justice.com/modele-de-lettre-de-demande-de-copie-de-jugement-de-divorce/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e-lettre-de-demande-de-copie-de-jugement-de-divorc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