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Demande de Liberté Provisoire</w:t>
      </w:r>
    </w:p>
    <w:p/>
    <w:p/>
    <w:p>
      <w:r>
        <w:rPr>
          <w:b/>
          <w:sz w:val="20"/>
        </w:rPr>
        <w:t>À l'attention de Monsieur/Madame le Procureur de la République</w:t>
      </w:r>
    </w:p>
    <w:p>
      <w:r>
        <w:rPr>
          <w:b w:val="0"/>
          <w:sz w:val="20"/>
        </w:rPr>
        <w:t>Tribunal judiciaire de ________________________________</w:t>
      </w:r>
    </w:p>
    <w:p/>
    <w:p/>
    <w:p>
      <w:r>
        <w:rPr>
          <w:b w:val="0"/>
          <w:sz w:val="20"/>
        </w:rPr>
        <w:t>Nom et Prénom : ___________________________________________________</w:t>
      </w:r>
    </w:p>
    <w:p>
      <w:r>
        <w:rPr>
          <w:b w:val="0"/>
          <w:sz w:val="20"/>
        </w:rPr>
        <w:t>Né(e) le : ______________________ à ______________________________</w:t>
      </w:r>
    </w:p>
    <w:p>
      <w:r>
        <w:rPr>
          <w:b w:val="0"/>
          <w:sz w:val="20"/>
        </w:rPr>
        <w:t>Adresse : _________________________________________________________</w:t>
      </w:r>
    </w:p>
    <w:p>
      <w:r>
        <w:rPr>
          <w:b w:val="0"/>
          <w:sz w:val="20"/>
        </w:rPr>
        <w:t>Numéro de dossier pénal : __________________________________________</w:t>
      </w:r>
    </w:p>
    <w:p/>
    <w:p/>
    <w:p>
      <w:r>
        <w:rPr>
          <w:b/>
          <w:sz w:val="20"/>
        </w:rPr>
        <w:t>Objet : Demande de mise en liberté provisoire</w:t>
      </w:r>
    </w:p>
    <w:p/>
    <w:p>
      <w:r>
        <w:rPr>
          <w:b w:val="0"/>
          <w:sz w:val="20"/>
        </w:rPr>
        <w:t>Monsieur/Madame le Procureur,</w:t>
      </w:r>
    </w:p>
    <w:p/>
    <w:p>
      <w:r>
        <w:rPr>
          <w:b w:val="0"/>
          <w:sz w:val="20"/>
        </w:rPr>
        <w:t>Je soussigné(e), nommé(e) ci-dessus, actuellement détenu(e) au sein de l'établissement pénitentiaire de __________________________________________________, sollicite respectueusement la mise en liberté provisoire conformément aux dispositions du code de procédure pénale.</w:t>
      </w:r>
    </w:p>
    <w:p/>
    <w:p>
      <w:r>
        <w:rPr>
          <w:b w:val="0"/>
          <w:sz w:val="20"/>
        </w:rPr>
        <w:t>Ayant été placé(e) sous le régime de la détention provisoire dans le cadre de l'affaire mentionnée par le numéro de dossier ci-dessus, je souhaite bénéficier d'une liberté provisoire en attendant le jugement définitif.</w:t>
      </w:r>
    </w:p>
    <w:p/>
    <w:p>
      <w:r>
        <w:rPr>
          <w:b w:val="0"/>
          <w:sz w:val="20"/>
        </w:rPr>
        <w:t>Cette demande est motivée par les raisons suivantes :</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val="0"/>
          <w:sz w:val="20"/>
        </w:rPr>
        <w:t>Je m'engage à respecter strictement toutes les obligations qui pourraient m'être imposées dans le cadre de cette liberté provisoire, notamment :</w:t>
      </w:r>
    </w:p>
    <w:p>
      <w:r>
        <w:rPr>
          <w:b w:val="0"/>
          <w:sz w:val="20"/>
        </w:rPr>
        <w:t>- Me présenter à toutes les convocations du tribunal;</w:t>
      </w:r>
    </w:p>
    <w:p>
      <w:r>
        <w:rPr>
          <w:b w:val="0"/>
          <w:sz w:val="20"/>
        </w:rPr>
        <w:t>- Ne pas entrer en contact avec les victimes ou témoins;</w:t>
      </w:r>
    </w:p>
    <w:p>
      <w:r>
        <w:rPr>
          <w:b w:val="0"/>
          <w:sz w:val="20"/>
        </w:rPr>
        <w:t>- Ne pas quitter le territoire français sans autorisation préalable;</w:t>
      </w:r>
    </w:p>
    <w:p>
      <w:r>
        <w:rPr>
          <w:b w:val="0"/>
          <w:sz w:val="20"/>
        </w:rPr>
        <w:t>- Toute autre mesure que vous jugerez nécessaire.</w:t>
      </w:r>
    </w:p>
    <w:p/>
    <w:p>
      <w:r>
        <w:rPr>
          <w:b w:val="0"/>
          <w:sz w:val="20"/>
        </w:rPr>
        <w:t>Conscient(e) de la gravité de la situation, je sollicite donc votre bienveillance afin d'obtenir cette mesure exceptionnelle qui me permettrait de préparer au mieux ma défense et de répondre aux convocations dans les meilleures conditions.</w:t>
      </w:r>
    </w:p>
    <w:p/>
    <w:p>
      <w:r>
        <w:rPr>
          <w:b w:val="0"/>
          <w:sz w:val="20"/>
        </w:rPr>
        <w:t>Je vous prie d’agréer, Monsieur/Madame le Procureur, l’expression de ma considération distinguée.</w:t>
      </w:r>
    </w:p>
    <w:p/>
    <w:p/>
    <w:p>
      <w:r>
        <w:rPr>
          <w:b w:val="0"/>
          <w:sz w:val="20"/>
        </w:rPr>
        <w:t>Fait à : ________________________________________________________________</w:t>
      </w:r>
    </w:p>
    <w:p>
      <w:r>
        <w:rPr>
          <w:b w:val="0"/>
          <w:sz w:val="20"/>
        </w:rPr>
        <w:t>Le : _____________________________________________________________________</w:t>
      </w:r>
    </w:p>
    <w:p/>
    <w:p/>
    <w:p>
      <w:r>
        <w:rPr>
          <w:b w:val="0"/>
          <w:sz w:val="20"/>
        </w:rPr>
        <w:t>Signature : 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du Demandeur</w:t>
            </w:r>
          </w:p>
        </w:tc>
        <w:tc>
          <w:tcPr>
            <w:tcW w:type="dxa" w:w="4986"/>
            <w:tcBorders>
              <w:top w:val="nil"/>
              <w:left w:val="nil"/>
              <w:bottom w:val="nil"/>
              <w:right w:val="nil"/>
              <w:insideH w:val="nil"/>
              <w:insideV w:val="nil"/>
            </w:tcBorders>
          </w:tcPr>
          <w:p>
            <w:pPr>
              <w:jc w:val="center"/>
            </w:pPr>
            <w:r>
              <w:t>Signature de l'Avocat (le cas échéant)</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https://juridique-justice.com/modele-de-lettre-de-demande-de-liberte-provisoire/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modele-de-lettre-de-demande-de-liberte-provisoire/"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