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TRANSCRIPTION DE DIVORCE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Monsieur/Madame le/la Directeur(trice) de l’état civil</w:t>
      </w:r>
    </w:p>
    <w:p>
      <w:r>
        <w:rPr>
          <w:b w:val="0"/>
          <w:sz w:val="20"/>
        </w:rPr>
        <w:t>Mairie de _________________________________</w:t>
      </w:r>
    </w:p>
    <w:p>
      <w:r>
        <w:rPr>
          <w:b w:val="0"/>
          <w:sz w:val="20"/>
        </w:rPr>
        <w:t>Adresse : ______________________________________________</w:t>
      </w:r>
    </w:p>
    <w:p>
      <w:r>
        <w:rPr>
          <w:b w:val="0"/>
          <w:sz w:val="20"/>
        </w:rPr>
        <w:t>Code postal : ______________ Ville : _____________________</w:t>
      </w:r>
    </w:p>
    <w:p/>
    <w:p/>
    <w:p>
      <w:r>
        <w:rPr>
          <w:b/>
          <w:sz w:val="20"/>
        </w:rPr>
        <w:t>Expéditeur :</w:t>
      </w:r>
    </w:p>
    <w:p>
      <w:r>
        <w:rPr>
          <w:b w:val="0"/>
          <w:sz w:val="20"/>
        </w:rPr>
        <w:t>Nom et prénom : ___________________________________________</w:t>
      </w:r>
    </w:p>
    <w:p>
      <w:r>
        <w:rPr>
          <w:b w:val="0"/>
          <w:sz w:val="20"/>
        </w:rPr>
        <w:t>Adresse : ________________________________________________</w:t>
      </w:r>
    </w:p>
    <w:p>
      <w:r>
        <w:rPr>
          <w:b w:val="0"/>
          <w:sz w:val="20"/>
        </w:rPr>
        <w:t>Code postal : ______________ Ville : _____________________</w:t>
      </w:r>
    </w:p>
    <w:p>
      <w:r>
        <w:rPr>
          <w:b w:val="0"/>
          <w:sz w:val="20"/>
        </w:rPr>
        <w:t>Téléphone : _______________________________________________</w:t>
      </w:r>
    </w:p>
    <w:p>
      <w:r>
        <w:rPr>
          <w:b w:val="0"/>
          <w:sz w:val="20"/>
        </w:rPr>
        <w:t>Adresse e-mail : __________________________________________</w:t>
      </w:r>
    </w:p>
    <w:p/>
    <w:p/>
    <w:p>
      <w:r>
        <w:rPr>
          <w:b/>
          <w:sz w:val="20"/>
        </w:rPr>
        <w:t>Objet : Demande de transcription d’un jugement de divorce sur les registres de l’état civil français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solliciter la transcription sur les registres de l’état civil français du jugement de divorce prononcé à l’étranger me concernant.</w:t>
      </w:r>
    </w:p>
    <w:p/>
    <w:p>
      <w:r>
        <w:rPr>
          <w:b w:val="0"/>
          <w:sz w:val="20"/>
        </w:rPr>
        <w:t>Conformément aux dispositions de l’article 47 du Code civil, je vous adresse cette demande accompagnée des pièces justificatives nécessaires à l’enregistrement officiel de ce divorce en France.</w:t>
      </w:r>
    </w:p>
    <w:p/>
    <w:p>
      <w:r>
        <w:rPr>
          <w:b w:val="0"/>
          <w:sz w:val="20"/>
        </w:rPr>
        <w:t>Je vous prie de bien vouloir trouver ci-joint les documents suivants :</w:t>
      </w:r>
    </w:p>
    <w:p>
      <w:r>
        <w:rPr>
          <w:b w:val="0"/>
          <w:sz w:val="20"/>
        </w:rPr>
        <w:t>– Copie intégrale du jugement de divorce, dûment apostillé ou légalisé conformément aux exigences internationales.</w:t>
      </w:r>
    </w:p>
    <w:p>
      <w:r>
        <w:rPr>
          <w:b w:val="0"/>
          <w:sz w:val="20"/>
        </w:rPr>
        <w:t>– Traduction officielle en langue française effectuée par un traducteur assermenté.</w:t>
      </w:r>
    </w:p>
    <w:p>
      <w:r>
        <w:rPr>
          <w:b w:val="0"/>
          <w:sz w:val="20"/>
        </w:rPr>
        <w:t>– Copie de mon acte de naissance.</w:t>
      </w:r>
    </w:p>
    <w:p>
      <w:r>
        <w:rPr>
          <w:b w:val="0"/>
          <w:sz w:val="20"/>
        </w:rPr>
        <w:t>– Justificatif d’identité.</w:t>
      </w:r>
    </w:p>
    <w:p>
      <w:r>
        <w:rPr>
          <w:b w:val="0"/>
          <w:sz w:val="20"/>
        </w:rPr>
        <w:t>– Toute autre pièce utile à l’instruction de la demande.</w:t>
      </w:r>
    </w:p>
    <w:p/>
    <w:p>
      <w:r>
        <w:rPr>
          <w:b w:val="0"/>
          <w:sz w:val="20"/>
        </w:rPr>
        <w:t>Je vous serais reconnaissant(e) de bien vouloir procéder à la transcription de ce jugement dans les meilleurs délais et de m’informer de l’issue de ma demande.</w:t>
      </w:r>
    </w:p>
    <w:p/>
    <w:p>
      <w:r>
        <w:rPr>
          <w:b w:val="0"/>
          <w:sz w:val="20"/>
        </w:rPr>
        <w:t>Je reste à votre disposition pour tout renseignement complémentaire ou document que vous jugeriez nécessaire.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1. Copie intégrale du jugement de divorce apostillé ou légalisé</w:t>
      </w:r>
    </w:p>
    <w:p>
      <w:r>
        <w:rPr>
          <w:b w:val="0"/>
          <w:sz w:val="20"/>
        </w:rPr>
        <w:t>2. Traduction officielle en français</w:t>
      </w:r>
    </w:p>
    <w:p>
      <w:r>
        <w:rPr>
          <w:b w:val="0"/>
          <w:sz w:val="20"/>
        </w:rPr>
        <w:t>3. Copie de l’acte de naissance</w:t>
      </w:r>
    </w:p>
    <w:p>
      <w:r>
        <w:rPr>
          <w:b w:val="0"/>
          <w:sz w:val="20"/>
        </w:rPr>
        <w:t>4. Justificatif d’identité</w:t>
      </w:r>
    </w:p>
    <w:p>
      <w:r>
        <w:rPr>
          <w:b w:val="0"/>
          <w:sz w:val="20"/>
        </w:rPr>
        <w:t>5. Autres documents (le cas échéant)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État Civil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Visa / Cachet : 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https://juridique-justice.com/modele-de-lettre-de-demande-de-transcription-de-divorce/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lettre-de-demande-de-transcription-de-divorc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