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TÉMOIGNAGE EN FAVEUR D’UNE PERSONNE</w:t>
      </w:r>
    </w:p>
    <w:p/>
    <w:p/>
    <w:p>
      <w:r>
        <w:rPr>
          <w:b w:val="0"/>
          <w:sz w:val="20"/>
        </w:rPr>
        <w:t>Je soussigné(e),</w:t>
      </w:r>
    </w:p>
    <w:p>
      <w:r>
        <w:rPr>
          <w:b/>
          <w:sz w:val="20"/>
        </w:rPr>
        <w:t>Nom : ________________________________________________________________</w:t>
      </w:r>
    </w:p>
    <w:p>
      <w:r>
        <w:rPr>
          <w:b/>
          <w:sz w:val="20"/>
        </w:rPr>
        <w:t>Prénom : _____________________________________________________________</w:t>
      </w:r>
    </w:p>
    <w:p>
      <w:r>
        <w:rPr>
          <w:b/>
          <w:sz w:val="20"/>
        </w:rPr>
        <w:t>Adresse : ____________________________________________________________</w:t>
      </w:r>
    </w:p>
    <w:p>
      <w:r>
        <w:rPr>
          <w:b/>
          <w:sz w:val="20"/>
        </w:rPr>
        <w:t>Téléphone : __________________________________________________________</w:t>
      </w:r>
    </w:p>
    <w:p/>
    <w:p>
      <w:r>
        <w:rPr>
          <w:b w:val="0"/>
          <w:sz w:val="20"/>
        </w:rPr>
        <w:t>Certifie par la présente, en toute honnêteté et sincérité, avoir une connaissance personnelle de :</w:t>
      </w:r>
    </w:p>
    <w:p>
      <w:r>
        <w:rPr>
          <w:b/>
          <w:sz w:val="20"/>
        </w:rPr>
        <w:t>Nom : ________________________________________________________________</w:t>
      </w:r>
    </w:p>
    <w:p>
      <w:r>
        <w:rPr>
          <w:b/>
          <w:sz w:val="20"/>
        </w:rPr>
        <w:t>Prénom : _____________________________________________________________</w:t>
      </w:r>
    </w:p>
    <w:p>
      <w:r>
        <w:rPr>
          <w:b/>
          <w:sz w:val="20"/>
        </w:rPr>
        <w:t>Adresse : ____________________________________________________________</w:t>
      </w:r>
    </w:p>
    <w:p/>
    <w:p>
      <w:r>
        <w:rPr>
          <w:b/>
          <w:sz w:val="20"/>
        </w:rPr>
        <w:t>Objet du témoignage :</w:t>
      </w:r>
    </w:p>
    <w:p>
      <w:r>
        <w:rPr>
          <w:b w:val="0"/>
          <w:sz w:val="20"/>
        </w:rPr>
        <w:t>Je témoigne que la personne susnommée fait preuve de qualités humaines, morales et professionnelles reconnues. Au cours de notre relation, j’ai pu observer sa rigueur, son intégrité, son engagement et sa loyauté dans toutes les situations. Elle a toujours agi avec respect, responsabilité et bienveillance envers son entourage.</w:t>
      </w:r>
    </w:p>
    <w:p/>
    <w:p>
      <w:r>
        <w:rPr>
          <w:b w:val="0"/>
          <w:sz w:val="20"/>
        </w:rPr>
        <w:t>Je certifie également que cette personne est digne de confiance et peut être recommandée avec la plus grande sincérité pour toute démarche ou projet nécessitant sérieux et honnêteté.</w:t>
      </w:r>
    </w:p>
    <w:p/>
    <w:p>
      <w:r>
        <w:rPr>
          <w:b w:val="0"/>
          <w:sz w:val="20"/>
        </w:rPr>
        <w:t>Je suis conscient(e) que cette attestation est faite sous ma responsabilité et que toute fausse déclaration peut engager ma responsabilité civile et pénale conformément aux dispositions du Code pénal français.</w:t>
      </w:r>
    </w:p>
    <w:p/>
    <w:p>
      <w:r>
        <w:rPr>
          <w:b w:val="0"/>
          <w:sz w:val="20"/>
        </w:rPr>
        <w:t>Fait à :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L’auteur du témoignage</w:t>
            </w:r>
          </w:p>
        </w:tc>
        <w:tc>
          <w:tcPr>
            <w:tcW w:type="dxa" w:w="4986"/>
            <w:tcBorders>
              <w:top w:val="nil"/>
              <w:left w:val="nil"/>
              <w:bottom w:val="nil"/>
              <w:right w:val="nil"/>
              <w:insideH w:val="nil"/>
              <w:insideV w:val="nil"/>
            </w:tcBorders>
          </w:tcPr>
          <w:p>
            <w:pPr>
              <w:jc w:val="center"/>
            </w:pPr>
            <w:r>
              <w:t>La personne concernée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https://juridique-justice.com/modele-de-lettre-de-temoignage-en-faveur-d'une-personne/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modele-de-lettre-de-temoignage-en-faveur-d'une-personne/"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