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- Demande de Changement de Catégorie d’Invalidité</w:t>
      </w:r>
    </w:p>
    <w:p/>
    <w:p/>
    <w:p>
      <w:r>
        <w:rPr>
          <w:b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Code postal / Ville : ________________________________________________</w:t>
      </w:r>
    </w:p>
    <w:p>
      <w:r>
        <w:rPr>
          <w:b w:val="0"/>
          <w:sz w:val="20"/>
        </w:rPr>
        <w:t>Numéro de téléphone : _______________________________________________</w:t>
      </w:r>
    </w:p>
    <w:p>
      <w:r>
        <w:rPr>
          <w:b w:val="0"/>
          <w:sz w:val="20"/>
        </w:rPr>
        <w:t>Adresse e-mail : ____________________________________________________</w:t>
      </w:r>
    </w:p>
    <w:p/>
    <w:p/>
    <w:p>
      <w:r>
        <w:rPr>
          <w:b/>
          <w:sz w:val="20"/>
        </w:rPr>
        <w:t>À</w:t>
      </w:r>
    </w:p>
    <w:p>
      <w:r>
        <w:rPr>
          <w:b/>
          <w:sz w:val="20"/>
        </w:rPr>
        <w:t>Madame, Monsieur,</w:t>
      </w:r>
    </w:p>
    <w:p>
      <w:r>
        <w:rPr>
          <w:b w:val="0"/>
          <w:sz w:val="20"/>
        </w:rPr>
        <w:t>Service de la Caisse Primaire d’Assurance Maladie (CPAM) / MDPH / autre organisme compétent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Code postal / Ville : ________________________________________________</w:t>
      </w:r>
    </w:p>
    <w:p/>
    <w:p/>
    <w:p>
      <w:r>
        <w:rPr>
          <w:b/>
          <w:sz w:val="20"/>
        </w:rPr>
        <w:t>Objet : Demande de révision de la catégorie d’invalidité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soussigné(e), _______________________________________________________, titulaire du numéro de sécurité sociale ____________________________, souhaite par la présente solliciter une révision de ma catégorie d’invalidité.</w:t>
      </w:r>
    </w:p>
    <w:p/>
    <w:p>
      <w:r>
        <w:rPr>
          <w:b w:val="0"/>
          <w:sz w:val="20"/>
        </w:rPr>
        <w:t>En effet, depuis la dernière décision de reconnaissance d’invalidité, mon état de santé a évolué comme suit :</w:t>
      </w:r>
    </w:p>
    <w:p/>
    <w:p>
      <w:r>
        <w:rPr>
          <w:b w:val="0"/>
          <w:sz w:val="20"/>
        </w:rPr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</w:r>
    </w:p>
    <w:p/>
    <w:p>
      <w:r>
        <w:rPr>
          <w:b w:val="0"/>
          <w:sz w:val="20"/>
        </w:rPr>
        <w:t>Ces changements ont un impact significatif sur mes capacités physiques et/ou professionnelles. Je joins à cette lettre tous les documents médicaux et justificatifs attestant de cette évolution.</w:t>
      </w:r>
    </w:p>
    <w:p/>
    <w:p>
      <w:r>
        <w:rPr>
          <w:b w:val="0"/>
          <w:sz w:val="20"/>
        </w:rPr>
        <w:t>Je vous saurais gré de bien vouloir procéder à une nouvelle évaluation de ma situation en vue d’obtenir le changement de catégorie d’invalidité adapté à mon état actuel.</w:t>
      </w:r>
    </w:p>
    <w:p/>
    <w:p>
      <w:r>
        <w:rPr>
          <w:b w:val="0"/>
          <w:sz w:val="20"/>
        </w:rPr>
        <w:t>Restant à votre disposition pour toute information complémentaire ou convocation à un examen médical, je vous prie d’agréer, Madame, Monsieur, l’expression de mes salutations distinguées.</w:t>
      </w:r>
    </w:p>
    <w:p/>
    <w:p/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: 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https://juridique-justice.com/modele-de-lettre-demande-de-changement-de-categorie-d'invalidite/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de-lettre-demande-de-changement-de-categorie-d'invalidit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