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DE DEMANDE DE CONSIGNATION DU LOYER DEVANT LE TRIBUNAL</w:t>
      </w:r>
    </w:p>
    <w:p/>
    <w:p/>
    <w:p>
      <w:r>
        <w:rPr>
          <w:b/>
          <w:sz w:val="20"/>
        </w:rPr>
        <w:t>Nom et prénom du locataire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Adresse du locataire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Téléphone : ________________________</w:t>
      </w:r>
    </w:p>
    <w:p/>
    <w:p>
      <w:r>
        <w:rPr>
          <w:b/>
          <w:sz w:val="20"/>
        </w:rPr>
        <w:t>Nom et prénom du bailleur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Adresse du bailleur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Téléphone : ________________________</w:t>
      </w:r>
    </w:p>
    <w:p/>
    <w:p>
      <w:r>
        <w:rPr>
          <w:b/>
          <w:sz w:val="20"/>
        </w:rPr>
        <w:t>Tribunal compétent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Demande de consignation des loyers</w:t>
      </w:r>
    </w:p>
    <w:p/>
    <w:p/>
    <w:p>
      <w:r>
        <w:rPr>
          <w:b w:val="0"/>
          <w:sz w:val="20"/>
        </w:rPr>
        <w:t>Madame, Monsieur le Juge,</w:t>
      </w:r>
    </w:p>
    <w:p/>
    <w:p>
      <w:r>
        <w:rPr>
          <w:b w:val="0"/>
          <w:sz w:val="20"/>
        </w:rPr>
        <w:t>Je soussigné(e), [Nom et prénom du locataire], locataire du logement situé à l’adresse suivante 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Conformément aux dispositions de l’article 22 de la loi n° 89-462 du 6 juillet 1989 tendant à améliorer les rapports locatifs, je me vois contraint(e) de solliciter la consignation des loyers auprès de votre juridiction.</w:t>
      </w:r>
    </w:p>
    <w:p/>
    <w:p>
      <w:r>
        <w:rPr>
          <w:b w:val="0"/>
          <w:sz w:val="20"/>
        </w:rPr>
        <w:t>En effet, je rencontre un différend avec mon bailleur, [Nom et prénom du bailleur], concernant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Malgré mes tentatives répétées pour résoudre à l’amiable ce conflit, aucune solution n’a pu être trouvée.</w:t>
      </w:r>
    </w:p>
    <w:p/>
    <w:p>
      <w:r>
        <w:rPr>
          <w:b w:val="0"/>
          <w:sz w:val="20"/>
        </w:rPr>
        <w:t>Je vous prie donc de bien vouloir ordonner la consignation des loyers dus à compter du mois de ____________, jusqu’à la résolution effective du litige.</w:t>
      </w:r>
    </w:p>
    <w:p/>
    <w:p>
      <w:r>
        <w:rPr>
          <w:b w:val="0"/>
          <w:sz w:val="20"/>
        </w:rPr>
        <w:t>Je joins à cette lettre les justificatifs suivants :</w:t>
      </w:r>
    </w:p>
    <w:p>
      <w:r>
        <w:rPr>
          <w:b w:val="0"/>
          <w:sz w:val="20"/>
        </w:rPr>
        <w:t>- Contrat de location</w:t>
      </w:r>
    </w:p>
    <w:p>
      <w:r>
        <w:rPr>
          <w:b w:val="0"/>
          <w:sz w:val="20"/>
        </w:rPr>
        <w:t>- Derniers avis d’échéance de loyer</w:t>
      </w:r>
    </w:p>
    <w:p>
      <w:r>
        <w:rPr>
          <w:b w:val="0"/>
          <w:sz w:val="20"/>
        </w:rPr>
        <w:t>- Copies de mes courriers adressés au bailleur</w:t>
      </w:r>
    </w:p>
    <w:p>
      <w:r>
        <w:rPr>
          <w:b w:val="0"/>
          <w:sz w:val="20"/>
        </w:rPr>
        <w:t>- Toute autre pièce pertinente</w:t>
      </w:r>
    </w:p>
    <w:p/>
    <w:p>
      <w:r>
        <w:rPr>
          <w:b w:val="0"/>
          <w:sz w:val="20"/>
        </w:rPr>
        <w:t>Restant à votre disposition pour toute information complémentaire, je vous prie d’agréer, Madame, Monsieur le Juge, l’expression de mes salutations distinguées.</w:t>
      </w:r>
    </w:p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locataire 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destinataire 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https://juridique-justice.com/modele-de-lettre-demande-de-consignation-du-loyer-devant-le-tribunal/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-lettre-demande-de-consignation-du-loyer-devant-le-tribunal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