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POUR EXPLIQUER UNE SITUATION</w:t>
      </w:r>
    </w:p>
    <w:p/>
    <w:p>
      <w:r>
        <w:rPr>
          <w:b w:val="0"/>
          <w:sz w:val="20"/>
        </w:rPr>
        <w:t>Nom, Prénom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Code postal, Ville : 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</w:t>
      </w:r>
    </w:p>
    <w:p/>
    <w:p>
      <w:r>
        <w:rPr>
          <w:b w:val="0"/>
          <w:sz w:val="20"/>
        </w:rPr>
        <w:t>Nom, Prénom ou Société : 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Code postal, Ville : ____________________________________________________</w:t>
      </w:r>
    </w:p>
    <w:p/>
    <w:p>
      <w:r>
        <w:rPr>
          <w:b/>
          <w:sz w:val="20"/>
        </w:rPr>
        <w:t>Objet : Explication de la situation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vous informer des circonstances précises concernant la situation suivante :</w:t>
      </w:r>
    </w:p>
    <w:p/>
    <w:p>
      <w:r>
        <w:rPr>
          <w:b/>
          <w:sz w:val="20"/>
        </w:rPr>
        <w:t>Description de la situation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Explications détaillées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Actions entreprises ou envisagées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Je reste à votre disposition pour toute information complémentaire ou pour convenir d’un rendez-vous afin d’échanger sur ce sujet.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>
      <w:r>
        <w:rPr>
          <w:b w:val="0"/>
          <w:sz w:val="20"/>
        </w:rPr>
        <w:t>Signature : ____________________________________________________________</w:t>
      </w:r>
    </w:p>
    <w:p/>
    <w:p/>
    <w:p/>
    <w:p>
      <w:r>
        <w:rPr>
          <w:b w:val="0"/>
          <w:sz w:val="20"/>
        </w:rPr>
        <w:t>Fait à : ____________________________</w:t>
      </w:r>
    </w:p>
    <w:p>
      <w:r>
        <w:rPr>
          <w:b w:val="0"/>
          <w:sz w:val="20"/>
        </w:rPr>
        <w:t>Le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https://juridique-justice.com/modele-de-lettre-pour-expliquer-une-situation/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-lettre-pour-expliquer-une-situation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