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POUR UNE DEMANDE DE PROTECTION JURIDIQUE</w:t>
      </w:r>
    </w:p>
    <w:p/>
    <w:p/>
    <w:p>
      <w:r>
        <w:rPr>
          <w:b w:val="0"/>
          <w:sz w:val="20"/>
        </w:rPr>
        <w:t>Nom, Prénom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</w:t>
      </w:r>
    </w:p>
    <w:p>
      <w:r>
        <w:rPr>
          <w:b w:val="0"/>
          <w:sz w:val="20"/>
        </w:rPr>
        <w:t>Numéro de 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_______________________________________________________</w:t>
      </w:r>
    </w:p>
    <w:p/>
    <w:p/>
    <w:p>
      <w:r>
        <w:rPr>
          <w:b w:val="0"/>
          <w:sz w:val="20"/>
        </w:rPr>
        <w:t>Nom de l’organisme ou de la compagnie d’assurance : 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</w:t>
      </w:r>
    </w:p>
    <w:p/>
    <w:p/>
    <w:p>
      <w:r>
        <w:rPr>
          <w:b/>
          <w:sz w:val="20"/>
        </w:rPr>
        <w:t>Objet : Demande d’ouverture d’un dossier de protection juridique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solliciter l’ouverture d’un dossier de protection juridique auprès de votre organisme. En effet, je suis confronté(e) à une situation nécessitant un accompagnement juridique, et je souhaite bénéficier de l’assistance prévue par mon contrat d’assurance.</w:t>
      </w:r>
    </w:p>
    <w:p/>
    <w:p>
      <w:r>
        <w:rPr>
          <w:b/>
          <w:sz w:val="20"/>
        </w:rPr>
        <w:t>Voici les éléments essentiels relatifs à ma demande :</w:t>
      </w:r>
    </w:p>
    <w:p>
      <w:r>
        <w:rPr>
          <w:b w:val="0"/>
          <w:sz w:val="20"/>
        </w:rPr>
        <w:t>- Nature du litige : ________________________________________________________</w:t>
      </w:r>
    </w:p>
    <w:p>
      <w:r>
        <w:rPr>
          <w:b w:val="0"/>
          <w:sz w:val="20"/>
        </w:rPr>
        <w:t>- Parties concernées : _____________________________________________________</w:t>
      </w:r>
    </w:p>
    <w:p>
      <w:r>
        <w:rPr>
          <w:b w:val="0"/>
          <w:sz w:val="20"/>
        </w:rPr>
        <w:t>- Description succincte des faits : 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</w:t>
      </w:r>
    </w:p>
    <w:p>
      <w:r>
        <w:rPr>
          <w:b w:val="0"/>
          <w:sz w:val="20"/>
        </w:rPr>
        <w:t>- Pièces justificatives jointes : 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</w:t>
      </w:r>
    </w:p>
    <w:p/>
    <w:p>
      <w:r>
        <w:rPr>
          <w:b w:val="0"/>
          <w:sz w:val="20"/>
        </w:rPr>
        <w:t>Je vous remercie de bien vouloir accuser réception de cette demande et de m’informer des suites que vous entendez y donner. Je reste à votre disposition pour tout renseignement complémentaire ou tout document supplémentaire que vous jugeriez utile.</w:t>
      </w:r>
    </w:p>
    <w:p/>
    <w:p>
      <w:r>
        <w:rPr>
          <w:b w:val="0"/>
          <w:sz w:val="20"/>
        </w:rPr>
        <w:t>Dans l’attente de votre retour, 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https://juridique-justice.com/modele-de-lettre-pour-une-demande-de-protection-juridique/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lettre-pour-une-demande-de-protection-juridiqu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