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DEMANDE DE LIBÉRATION DE RETENUE DE GARANTIE</w:t>
      </w:r>
    </w:p>
    <w:p/>
    <w:p>
      <w:r>
        <w:rPr>
          <w:b/>
          <w:sz w:val="20"/>
        </w:rPr>
        <w:t>Coordonnées du Demandeur :</w:t>
      </w:r>
    </w:p>
    <w:p>
      <w:r>
        <w:rPr>
          <w:b w:val="0"/>
          <w:sz w:val="20"/>
        </w:rPr>
        <w:t>Nom / Raison Sociale : _______________________________________________</w:t>
      </w:r>
    </w:p>
    <w:p>
      <w:r>
        <w:rPr>
          <w:b w:val="0"/>
          <w:sz w:val="20"/>
        </w:rPr>
        <w:t>Adresse : ____________________________________________________________</w:t>
      </w:r>
    </w:p>
    <w:p>
      <w:r>
        <w:rPr>
          <w:b w:val="0"/>
          <w:sz w:val="20"/>
        </w:rPr>
        <w:t>Numéro SIRET : ____________________________________________</w:t>
      </w:r>
    </w:p>
    <w:p>
      <w:r>
        <w:rPr>
          <w:b w:val="0"/>
          <w:sz w:val="20"/>
        </w:rPr>
        <w:t>Représentant légal : ________________________________________________</w:t>
      </w:r>
    </w:p>
    <w:p>
      <w:r>
        <w:rPr>
          <w:b w:val="0"/>
          <w:sz w:val="20"/>
        </w:rPr>
        <w:t>Téléphone : __________________________________________________________</w:t>
      </w:r>
    </w:p>
    <w:p>
      <w:r>
        <w:rPr>
          <w:b w:val="0"/>
          <w:sz w:val="20"/>
        </w:rPr>
        <w:t>Adresse e-mail : _____________________________________________________</w:t>
      </w:r>
    </w:p>
    <w:p/>
    <w:p>
      <w:r>
        <w:rPr>
          <w:b/>
          <w:sz w:val="20"/>
        </w:rPr>
        <w:t>Coordonnées du Destinataire :</w:t>
      </w:r>
    </w:p>
    <w:p>
      <w:r>
        <w:rPr>
          <w:b w:val="0"/>
          <w:sz w:val="20"/>
        </w:rPr>
        <w:t>Nom / Raison Sociale : _______________________________________________</w:t>
      </w:r>
    </w:p>
    <w:p>
      <w:r>
        <w:rPr>
          <w:b w:val="0"/>
          <w:sz w:val="20"/>
        </w:rPr>
        <w:t>Adresse : ____________________________________________________________</w:t>
      </w:r>
    </w:p>
    <w:p>
      <w:r>
        <w:rPr>
          <w:b w:val="0"/>
          <w:sz w:val="20"/>
        </w:rPr>
        <w:t>Numéro SIRET : ____________________________________________</w:t>
      </w:r>
    </w:p>
    <w:p>
      <w:r>
        <w:rPr>
          <w:b w:val="0"/>
          <w:sz w:val="20"/>
        </w:rPr>
        <w:t>Représentant légal : ________________________________________________</w:t>
      </w:r>
    </w:p>
    <w:p>
      <w:r>
        <w:rPr>
          <w:b w:val="0"/>
          <w:sz w:val="20"/>
        </w:rPr>
        <w:t>Téléphone : __________________________________________________________</w:t>
      </w:r>
    </w:p>
    <w:p>
      <w:r>
        <w:rPr>
          <w:b w:val="0"/>
          <w:sz w:val="20"/>
        </w:rPr>
        <w:t>Adresse e-mail : _____________________________________________________</w:t>
      </w:r>
    </w:p>
    <w:p/>
    <w:p>
      <w:r>
        <w:rPr>
          <w:b/>
          <w:sz w:val="20"/>
        </w:rPr>
        <w:t>Référence du Contrat :</w:t>
      </w:r>
    </w:p>
    <w:p>
      <w:r>
        <w:rPr>
          <w:b w:val="0"/>
          <w:sz w:val="20"/>
        </w:rPr>
        <w:t>Numéro du contrat : ________________________________________________</w:t>
      </w:r>
    </w:p>
    <w:p>
      <w:r>
        <w:rPr>
          <w:b w:val="0"/>
          <w:sz w:val="20"/>
        </w:rPr>
        <w:t>Objet du contrat : _________________________________________________</w:t>
      </w:r>
    </w:p>
    <w:p/>
    <w:p>
      <w:r>
        <w:rPr>
          <w:b/>
          <w:sz w:val="20"/>
        </w:rPr>
        <w:t>Informations relatives à la Retenue de Garantie :</w:t>
      </w:r>
    </w:p>
    <w:p>
      <w:r>
        <w:rPr>
          <w:b w:val="0"/>
          <w:sz w:val="20"/>
        </w:rPr>
        <w:t>Montant total retenu : _________________ EUR</w:t>
      </w:r>
    </w:p>
    <w:p>
      <w:r>
        <w:rPr>
          <w:b w:val="0"/>
          <w:sz w:val="20"/>
        </w:rPr>
        <w:t>Montant demandé pour libération : _________________ EUR</w:t>
      </w:r>
    </w:p>
    <w:p>
      <w:r>
        <w:rPr>
          <w:b w:val="0"/>
          <w:sz w:val="20"/>
        </w:rPr>
        <w:t>Motif de la demande de libération :</w:t>
      </w:r>
    </w:p>
    <w:p>
      <w:r>
        <w:rPr>
          <w:b w:val="0"/>
          <w:sz w:val="20"/>
        </w:rPr>
        <w:t>____________________________________________________________________</w:t>
      </w:r>
    </w:p>
    <w:p>
      <w:r>
        <w:rPr>
          <w:b w:val="0"/>
          <w:sz w:val="20"/>
        </w:rPr>
        <w:t>____________________________________________________________________</w:t>
      </w:r>
    </w:p>
    <w:p>
      <w:r>
        <w:rPr>
          <w:b w:val="0"/>
          <w:sz w:val="20"/>
        </w:rPr>
        <w:t>____________________________________________________________________</w:t>
      </w:r>
    </w:p>
    <w:p/>
    <w:p>
      <w:r>
        <w:rPr>
          <w:b/>
          <w:sz w:val="20"/>
        </w:rPr>
        <w:t>Déclaration du Demandeur :</w:t>
      </w:r>
    </w:p>
    <w:p>
      <w:r>
        <w:rPr>
          <w:b w:val="0"/>
          <w:sz w:val="20"/>
        </w:rPr>
        <w:t>Je soussigné(e), déclare que les travaux ou prestations liés au contrat ci-dessus sont réalisés conformément aux stipulations contractuelles, que les réserves éventuelles ont été levées ou font l’objet d’un accord spécifique, et que la demande de libération partielle ou totale de la retenue de garantie est justifiée.</w:t>
      </w:r>
    </w:p>
    <w:p/>
    <w:p>
      <w:r>
        <w:rPr>
          <w:b/>
          <w:sz w:val="20"/>
        </w:rPr>
        <w:t>Engagements et Conditions :</w:t>
      </w:r>
    </w:p>
    <w:p>
      <w:r>
        <w:rPr>
          <w:b w:val="0"/>
          <w:sz w:val="20"/>
        </w:rPr>
        <w:t>Le demandeur s’engage à garantir la bonne exécution des obligations restant à son charge postérieurement à la libération de la retenue de garantie, conformément aux dispositions légales et contractuelles en vigueur.</w:t>
      </w:r>
    </w:p>
    <w:p>
      <w:r>
        <w:rPr>
          <w:b w:val="0"/>
          <w:sz w:val="20"/>
        </w:rPr>
        <w:t>La présente demande ne préjuge en rien des droits de l’une ou l’autre des parties en cas de contestation ultérieure.</w:t>
      </w:r>
    </w:p>
    <w:p/>
    <w:p>
      <w:r>
        <w:rPr>
          <w:b/>
          <w:sz w:val="20"/>
        </w:rPr>
        <w:t>Documents joints à la demande :</w:t>
      </w:r>
    </w:p>
    <w:p>
      <w:r>
        <w:rPr>
          <w:b w:val="0"/>
          <w:sz w:val="20"/>
        </w:rPr>
        <w:t>□ Attestation de fin de travaux</w:t>
      </w:r>
    </w:p>
    <w:p>
      <w:r>
        <w:rPr>
          <w:b w:val="0"/>
          <w:sz w:val="20"/>
        </w:rPr>
        <w:t>□ Procès-verbal de réception</w:t>
      </w:r>
    </w:p>
    <w:p>
      <w:r>
        <w:rPr>
          <w:b w:val="0"/>
          <w:sz w:val="20"/>
        </w:rPr>
        <w:t>□ Justificatifs de levée des réserves</w:t>
      </w:r>
    </w:p>
    <w:p>
      <w:r>
        <w:rPr>
          <w:b w:val="0"/>
          <w:sz w:val="20"/>
        </w:rPr>
        <w:t>□ Autres (préciser) : ____________________________________________</w:t>
      </w:r>
    </w:p>
    <w:p/>
    <w:p>
      <w:r>
        <w:rPr>
          <w:b w:val="0"/>
          <w:sz w:val="20"/>
        </w:rPr>
        <w:t>Lieu de la demande : _______________________________________________</w:t>
      </w:r>
    </w:p>
    <w:p>
      <w:r>
        <w:rPr>
          <w:b w:val="0"/>
          <w:sz w:val="20"/>
        </w:rPr>
        <w:t>Date :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DEMANDEUR</w:t>
            </w:r>
          </w:p>
        </w:tc>
        <w:tc>
          <w:tcPr>
            <w:tcW w:type="dxa" w:w="4986"/>
            <w:tcBorders>
              <w:top w:val="nil"/>
              <w:left w:val="nil"/>
              <w:bottom w:val="nil"/>
              <w:right w:val="nil"/>
              <w:insideH w:val="nil"/>
              <w:insideV w:val="nil"/>
            </w:tcBorders>
          </w:tcPr>
          <w:p>
            <w:pPr>
              <w:jc w:val="center"/>
            </w:pPr>
            <w:r>
              <w:t>DESTINATAIRE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et qualité : __________________________</w:t>
            </w:r>
          </w:p>
        </w:tc>
        <w:tc>
          <w:tcPr>
            <w:tcW w:type="dxa" w:w="4986"/>
            <w:tcBorders>
              <w:top w:val="nil"/>
              <w:left w:val="nil"/>
              <w:bottom w:val="nil"/>
              <w:right w:val="nil"/>
              <w:insideH w:val="nil"/>
              <w:insideV w:val="nil"/>
            </w:tcBorders>
          </w:tcPr>
          <w:p>
            <w:pPr>
              <w:jc w:val="center"/>
            </w:pPr>
            <w:r>
              <w:t>Nom et qualité : 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https://juridique-justice.com/modele-demande-de-liberation-de-retenue-de-garantie/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https://juridique-justice.com</w:t>
        </w:r>
      </w:hyperlink>
    </w:p>
    <w:p>
      <w:pPr>
        <w:jc w:val="center"/>
      </w:pPr>
      <w:r>
        <w:rPr>
          <w:color w:val="808080"/>
          <w:sz w:val="20"/>
        </w:rPr>
        <w:t>Ce modèle est destiné exclusivement à un usage personnel et non commercial.</w:t>
        <w:br/>
        <w:t>Toute diffusion ou publication doit obligatoirement mentionner la source. © juridique-justice.com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justice.com/modele-demande-de-liberation-de-retenue-de-garantie/" TargetMode="External"/><Relationship Id="rId10" Type="http://schemas.openxmlformats.org/officeDocument/2006/relationships/hyperlink" Target="https://juridique-just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