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MODÈLE DE DEMANDE D'EXPERTISE JUDICIAIRE</w:t>
      </w:r>
    </w:p>
    <w:p/>
    <w:p/>
    <w:p>
      <w:r>
        <w:rPr>
          <w:b/>
          <w:sz w:val="20"/>
        </w:rPr>
        <w:t>I. IDENTIFICATION DU DEMANDEUR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- Ville : 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>
      <w:r>
        <w:rPr>
          <w:b/>
          <w:sz w:val="20"/>
        </w:rPr>
        <w:t>II. IDENTIFICATION DE LA PARTIE ADVERSE</w:t>
      </w:r>
    </w:p>
    <w:p>
      <w:r>
        <w:rPr>
          <w:b w:val="0"/>
          <w:sz w:val="20"/>
        </w:rPr>
        <w:t>Nom et Prénom ou Dénomination sociale : 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>
      <w:r>
        <w:rPr>
          <w:b w:val="0"/>
          <w:sz w:val="20"/>
        </w:rPr>
        <w:t>Code Postal - Ville : ____________________________________________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/>
    <w:p>
      <w:r>
        <w:rPr>
          <w:b/>
          <w:sz w:val="20"/>
        </w:rPr>
        <w:t>III. TRIBUNAL SAISI</w:t>
      </w:r>
    </w:p>
    <w:p>
      <w:r>
        <w:rPr>
          <w:b w:val="0"/>
          <w:sz w:val="20"/>
        </w:rPr>
        <w:t>Tribunal de : _________________________________________________</w:t>
      </w:r>
    </w:p>
    <w:p>
      <w:r>
        <w:rPr>
          <w:b w:val="0"/>
          <w:sz w:val="20"/>
        </w:rPr>
        <w:t>Adresse : ______________________________________________________</w:t>
      </w:r>
    </w:p>
    <w:p/>
    <w:p>
      <w:r>
        <w:rPr>
          <w:b/>
          <w:sz w:val="20"/>
        </w:rPr>
        <w:t>IV. OBJET DE LA DEMANDE D’EXPERTISE</w:t>
      </w:r>
    </w:p>
    <w:p>
      <w:r>
        <w:rPr>
          <w:b w:val="0"/>
          <w:sz w:val="20"/>
        </w:rPr>
        <w:t>Description précise du litige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V. CONTEXTE ET FAITS</w:t>
      </w:r>
    </w:p>
    <w:p>
      <w:r>
        <w:rPr>
          <w:b w:val="0"/>
          <w:sz w:val="20"/>
        </w:rPr>
        <w:t>Exposé succinct des faits et circonstances ayant conduit au litige :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</w:t>
      </w:r>
    </w:p>
    <w:p/>
    <w:p>
      <w:r>
        <w:rPr>
          <w:b/>
          <w:sz w:val="20"/>
        </w:rPr>
        <w:t>VI. QUESTIONS SOUMISES À L’EXPERT</w:t>
      </w:r>
    </w:p>
    <w:p>
      <w:r>
        <w:rPr>
          <w:b w:val="0"/>
          <w:sz w:val="20"/>
        </w:rPr>
        <w:t>1. 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</w:t>
      </w:r>
    </w:p>
    <w:p>
      <w:r>
        <w:rPr>
          <w:b w:val="0"/>
          <w:sz w:val="20"/>
        </w:rPr>
        <w:t>4. _______________________________________________________________</w:t>
      </w:r>
    </w:p>
    <w:p/>
    <w:p>
      <w:r>
        <w:rPr>
          <w:b/>
          <w:sz w:val="20"/>
        </w:rPr>
        <w:t>VII. PIÈCES JUSTIFICATIVES JOINTES</w:t>
      </w:r>
    </w:p>
    <w:p>
      <w:r>
        <w:rPr>
          <w:b w:val="0"/>
          <w:sz w:val="20"/>
        </w:rPr>
        <w:t>- Copie de la décision judiciaire ou ordonnance : __________________</w:t>
      </w:r>
    </w:p>
    <w:p>
      <w:r>
        <w:rPr>
          <w:b w:val="0"/>
          <w:sz w:val="20"/>
        </w:rPr>
        <w:t>- Documents techniques ou rapports précédents : ___________________</w:t>
      </w:r>
    </w:p>
    <w:p>
      <w:r>
        <w:rPr>
          <w:b w:val="0"/>
          <w:sz w:val="20"/>
        </w:rPr>
        <w:t>- Toute autre pièce utile à l’expertise : __________________________</w:t>
      </w:r>
    </w:p>
    <w:p/>
    <w:p>
      <w:r>
        <w:rPr>
          <w:b/>
          <w:sz w:val="20"/>
        </w:rPr>
        <w:t>VIII. DEMANDES COMPLÉMENTAIRES</w:t>
      </w:r>
    </w:p>
    <w:p>
      <w:r>
        <w:rPr>
          <w:b w:val="0"/>
          <w:sz w:val="20"/>
        </w:rPr>
        <w:t>Le demandeur sollicite que l’expert :</w:t>
      </w:r>
    </w:p>
    <w:p>
      <w:r>
        <w:rPr>
          <w:b w:val="0"/>
          <w:sz w:val="20"/>
        </w:rPr>
        <w:t>- Se rende sur place si nécessaire._______________________________</w:t>
      </w:r>
    </w:p>
    <w:p>
      <w:r>
        <w:rPr>
          <w:b w:val="0"/>
          <w:sz w:val="20"/>
        </w:rPr>
        <w:t>- Pratique tous examens complémentaires utiles._________________</w:t>
      </w:r>
    </w:p>
    <w:p>
      <w:r>
        <w:rPr>
          <w:b w:val="0"/>
          <w:sz w:val="20"/>
        </w:rPr>
        <w:t>- Remette un rapport circonstancié dans un délai de __ semaines.____</w:t>
      </w:r>
    </w:p>
    <w:p/>
    <w:p>
      <w:r>
        <w:rPr>
          <w:b/>
          <w:sz w:val="20"/>
        </w:rPr>
        <w:t>IX. ENGAGEMENTS ET DÉCLARATION</w:t>
      </w:r>
    </w:p>
    <w:p>
      <w:r>
        <w:rPr>
          <w:b w:val="0"/>
          <w:sz w:val="20"/>
        </w:rPr>
        <w:t>Je soussigné(e), déclare exacts les renseignements fournis dans cette demande et m’engage à verser les provisions nécessaires au déroulement de l’expertise conformément aux décisions du tribunal.</w:t>
      </w:r>
    </w:p>
    <w:p/>
    <w:p/>
    <w:p>
      <w:r>
        <w:rPr>
          <w:b w:val="0"/>
          <w:sz w:val="20"/>
        </w:rPr>
        <w:t>Lieu de signature : _________________________________________________</w:t>
      </w:r>
    </w:p>
    <w:p>
      <w:r>
        <w:rPr>
          <w:b w:val="0"/>
          <w:sz w:val="20"/>
        </w:rPr>
        <w:t>Signature du demandeur : ___________________________________________</w:t>
      </w:r>
    </w:p>
    <w:p/>
    <w:p/>
    <w:p>
      <w:r>
        <w:rPr>
          <w:b/>
          <w:sz w:val="20"/>
        </w:rPr>
        <w:t>X. ANNEXES</w:t>
      </w:r>
    </w:p>
    <w:p>
      <w:r>
        <w:rPr>
          <w:b w:val="0"/>
          <w:sz w:val="20"/>
        </w:rPr>
        <w:t>Liste des pièces annexées à la présente demande 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N°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rPr>
                <w:b/>
                <w:sz w:val="20"/>
              </w:rPr>
              <w:t>Description de la pièce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2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3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4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/>
          </w:p>
        </w:tc>
      </w:tr>
    </w:tbl>
    <w:p/>
    <w:p/>
    <w:p>
      <w:r>
        <w:rPr>
          <w:b/>
          <w:sz w:val="20"/>
        </w:rPr>
        <w:t>XI. MENTION CONFIDENTIELLE</w:t>
      </w:r>
    </w:p>
    <w:p>
      <w:r>
        <w:rPr>
          <w:b w:val="0"/>
          <w:sz w:val="20"/>
        </w:rPr>
        <w:t>Les informations communiquées dans cette demande sont destinées exclusivement à l’usage de l’expert et du tribunal saisi. Toute diffusion non autorisée est interdite.</w:t>
      </w:r>
    </w:p>
    <w:p/>
    <w:p/>
    <w:p>
      <w:r>
        <w:rPr>
          <w:b/>
          <w:sz w:val="20"/>
        </w:rPr>
        <w:t>XII. COORDONNÉES DE L'EXPERT NOMMÉ</w:t>
      </w:r>
    </w:p>
    <w:p>
      <w:r>
        <w:rPr>
          <w:b w:val="0"/>
          <w:sz w:val="20"/>
        </w:rPr>
        <w:t>Nom et Prénom : _________________________________________________</w:t>
      </w:r>
    </w:p>
    <w:p>
      <w:r>
        <w:rPr>
          <w:b w:val="0"/>
          <w:sz w:val="20"/>
        </w:rPr>
        <w:t>Adresse professionnelle : ________________________________________</w:t>
      </w:r>
    </w:p>
    <w:p>
      <w:r>
        <w:rPr>
          <w:b w:val="0"/>
          <w:sz w:val="20"/>
        </w:rPr>
        <w:t>Téléphone : ____________________________________________________</w:t>
      </w:r>
    </w:p>
    <w:p>
      <w:r>
        <w:rPr>
          <w:b w:val="0"/>
          <w:sz w:val="20"/>
        </w:rPr>
        <w:t>Adresse e-mail : 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Demandeur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Représentant du Tribunal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https://juridique-justice.com/modele-demande-d'expertise-judiciaire/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https://juridique-justice.com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juridique-justice.com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juridique-justice.com/modele-demande-d'expertise-judiciaire/" TargetMode="External"/><Relationship Id="rId10" Type="http://schemas.openxmlformats.org/officeDocument/2006/relationships/hyperlink" Target="https://juridique-justic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