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au Juge des Tutelles</w:t>
      </w:r>
    </w:p>
    <w:p>
      <w:pPr>
        <w:jc w:val="center"/>
      </w:pPr>
      <w:r>
        <w:rPr>
          <w:b/>
          <w:sz w:val="20"/>
        </w:rPr>
        <w:t>Demande de changement de tuteur</w:t>
      </w:r>
    </w:p>
    <w:p/>
    <w:p/>
    <w:p>
      <w:r>
        <w:rPr>
          <w:b w:val="0"/>
          <w:sz w:val="20"/>
        </w:rPr>
        <w:t>Monsieur/Madame le Juge des Tutelles,</w:t>
      </w:r>
    </w:p>
    <w:p/>
    <w:p>
      <w:r>
        <w:rPr>
          <w:b/>
          <w:sz w:val="20"/>
        </w:rPr>
        <w:t>Objet : Demande de changement de tuteur</w:t>
      </w:r>
    </w:p>
    <w:p/>
    <w:p>
      <w:r>
        <w:rPr>
          <w:b w:val="0"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Lien avec la personne protégée : ______________________________</w:t>
      </w:r>
    </w:p>
    <w:p/>
    <w:p>
      <w:r>
        <w:rPr>
          <w:b w:val="0"/>
          <w:sz w:val="20"/>
        </w:rPr>
        <w:t>Concernant la personne protégée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Date et lieu de naissance : 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Mesure de protection en cours : ________________________________</w:t>
      </w:r>
    </w:p>
    <w:p/>
    <w:p>
      <w:r>
        <w:rPr>
          <w:b/>
          <w:sz w:val="20"/>
        </w:rPr>
        <w:t>Je sollicite par la présente le changement de tuteur pour la personne susmentionnée, en raison des motifs suivants 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/>
    <w:p>
      <w:r>
        <w:rPr>
          <w:b w:val="0"/>
          <w:sz w:val="20"/>
        </w:rPr>
        <w:t>Ces motifs justifient, selon moi, la nécessité de désigner un nouveau tuteur afin d'assurer au mieux la protection et les intérêts de la personne protégée.</w:t>
      </w:r>
    </w:p>
    <w:p/>
    <w:p>
      <w:r>
        <w:rPr>
          <w:b/>
          <w:sz w:val="20"/>
        </w:rPr>
        <w:t>Je propose que soit désigné(e) comme nouveau tuteur/trice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Lien avec la personne protégée : ______________________________</w:t>
      </w:r>
    </w:p>
    <w:p/>
    <w:p>
      <w:r>
        <w:rPr>
          <w:b w:val="0"/>
          <w:sz w:val="20"/>
        </w:rPr>
        <w:t>Cette personne est pleinement informée de sa mission et accepte cette responsabilité.</w:t>
      </w:r>
    </w:p>
    <w:p/>
    <w:p>
      <w:r>
        <w:rPr>
          <w:b/>
          <w:sz w:val="20"/>
        </w:rPr>
        <w:t>Je précise que l’actuel tuteur/trice est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Motifs de l’inadéquation du tuteur actuel : 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Je joins à cette demande tous les documents nécessaires à l’appui de ma requête, notamment :</w:t>
      </w:r>
    </w:p>
    <w:p>
      <w:r>
        <w:rPr>
          <w:b w:val="0"/>
          <w:sz w:val="20"/>
        </w:rPr>
        <w:t>- Copie de la décision de tutelle en cours</w:t>
      </w:r>
    </w:p>
    <w:p>
      <w:r>
        <w:rPr>
          <w:b w:val="0"/>
          <w:sz w:val="20"/>
        </w:rPr>
        <w:t>- Justificatifs des motifs évoqués</w:t>
      </w:r>
    </w:p>
    <w:p>
      <w:r>
        <w:rPr>
          <w:b w:val="0"/>
          <w:sz w:val="20"/>
        </w:rPr>
        <w:t>- Tout autre document pertinent</w:t>
      </w:r>
    </w:p>
    <w:p/>
    <w:p>
      <w:r>
        <w:rPr>
          <w:b w:val="0"/>
          <w:sz w:val="20"/>
        </w:rPr>
        <w:t>En vous remerciant de l’attention portée à cette demande, je reste à votre disposition pour tout renseignement complémentaire ou convocation éventuelle.</w:t>
      </w:r>
    </w:p>
    <w:p/>
    <w:p/>
    <w:p>
      <w:r>
        <w:rPr>
          <w:b w:val="0"/>
          <w:sz w:val="20"/>
        </w:rPr>
        <w:t>Veuillez agréer, Monsieur/Madame le Juge des Tutelles, l’expression de ma considération distinguée.</w:t>
      </w:r>
    </w:p>
    <w:p/>
    <w:p/>
    <w:p/>
    <w:p>
      <w:r>
        <w:rPr>
          <w:b w:val="0"/>
          <w:sz w:val="20"/>
        </w:rPr>
        <w:t>Signature : _______________________________________________</w:t>
      </w:r>
    </w:p>
    <w:p/>
    <w:p/>
    <w:p>
      <w:r>
        <w:rPr>
          <w:b w:val="0"/>
          <w:sz w:val="20"/>
        </w:rPr>
        <w:t>Fait à : _____________________________________</w:t>
      </w:r>
    </w:p>
    <w:p>
      <w:r>
        <w:rPr>
          <w:b w:val="0"/>
          <w:sz w:val="20"/>
        </w:rPr>
        <w:t>Le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Nouveau tuteur proposé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https://juridique-justice.com/modele-lettre-au-juge-des-tutelles-pour-changement-de-tuteur/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au-juge-des-tutelles-pour-changement-de-tuteur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