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À L’AVOCAT POUR AFFAIRE EN COURS</w:t>
      </w:r>
    </w:p>
    <w:p/>
    <w:p/>
    <w:p>
      <w:r>
        <w:rPr>
          <w:b/>
          <w:sz w:val="20"/>
        </w:rPr>
        <w:t>Coordonnées de l’expéditeur :</w:t>
      </w:r>
    </w:p>
    <w:p>
      <w:r>
        <w:rPr>
          <w:b w:val="0"/>
          <w:sz w:val="20"/>
        </w:rPr>
        <w:t>Nom et Prénom : 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Code postal / Ville : __________________________________________</w:t>
      </w:r>
    </w:p>
    <w:p>
      <w:r>
        <w:rPr>
          <w:b w:val="0"/>
          <w:sz w:val="20"/>
        </w:rPr>
        <w:t>Téléphone : ___________________________________________________</w:t>
      </w:r>
    </w:p>
    <w:p>
      <w:r>
        <w:rPr>
          <w:b w:val="0"/>
          <w:sz w:val="20"/>
        </w:rPr>
        <w:t>Adresse électronique : _________________________________________</w:t>
      </w:r>
    </w:p>
    <w:p/>
    <w:p/>
    <w:p>
      <w:r>
        <w:rPr>
          <w:b/>
          <w:sz w:val="20"/>
        </w:rPr>
        <w:t>Coordonnées de l’Avocat :</w:t>
      </w:r>
    </w:p>
    <w:p>
      <w:r>
        <w:rPr>
          <w:b w:val="0"/>
          <w:sz w:val="20"/>
        </w:rPr>
        <w:t>Cabinet d’avocats : ____________________________________________</w:t>
      </w:r>
    </w:p>
    <w:p>
      <w:r>
        <w:rPr>
          <w:b w:val="0"/>
          <w:sz w:val="20"/>
        </w:rPr>
        <w:t>Nom de l’avocat : 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Code postal / Ville : __________________________________________</w:t>
      </w:r>
    </w:p>
    <w:p>
      <w:r>
        <w:rPr>
          <w:b w:val="0"/>
          <w:sz w:val="20"/>
        </w:rPr>
        <w:t>Téléphone : 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Affaire en cours – Demande d’assistance juridique</w:t>
      </w:r>
    </w:p>
    <w:p/>
    <w:p/>
    <w:p>
      <w:r>
        <w:rPr>
          <w:b w:val="0"/>
          <w:sz w:val="20"/>
        </w:rPr>
        <w:t>Maître,</w:t>
      </w:r>
    </w:p>
    <w:p/>
    <w:p>
      <w:r>
        <w:rPr>
          <w:b w:val="0"/>
          <w:sz w:val="20"/>
        </w:rPr>
        <w:t>Je me permets de solliciter votre intervention dans le cadre de l’affaire en cours me concernant et vous exposer les faits suivants :</w:t>
      </w:r>
    </w:p>
    <w:p/>
    <w:p>
      <w:r>
        <w:rPr>
          <w:b/>
          <w:sz w:val="20"/>
        </w:rPr>
        <w:t>1. Contexte de l’affaire</w:t>
      </w:r>
    </w:p>
    <w:p>
      <w:r>
        <w:rPr>
          <w:b w:val="0"/>
          <w:sz w:val="20"/>
        </w:rPr>
        <w:t>Depuis plusieurs semaines/mois, je suis confronté(e) à une situation juridique délicate qui nécessite une expertise et un accompagnement adaptés. Les éléments principaux sont les suivants :</w:t>
      </w:r>
    </w:p>
    <w:p>
      <w:r>
        <w:rPr>
          <w:b w:val="0"/>
          <w:sz w:val="20"/>
        </w:rPr>
        <w:t>- Description succincte des faits : ________________________________</w:t>
      </w:r>
    </w:p>
    <w:p>
      <w:r>
        <w:rPr>
          <w:b w:val="0"/>
          <w:sz w:val="20"/>
        </w:rPr>
        <w:t>- Parties concernées : ___________________________________________</w:t>
      </w:r>
    </w:p>
    <w:p>
      <w:r>
        <w:rPr>
          <w:b w:val="0"/>
          <w:sz w:val="20"/>
        </w:rPr>
        <w:t>- Dates et événements clés : _____________________________________</w:t>
      </w:r>
    </w:p>
    <w:p/>
    <w:p>
      <w:r>
        <w:rPr>
          <w:b/>
          <w:sz w:val="20"/>
        </w:rPr>
        <w:t>2. Démarches déjà entreprises</w:t>
      </w:r>
    </w:p>
    <w:p>
      <w:r>
        <w:rPr>
          <w:b w:val="0"/>
          <w:sz w:val="20"/>
        </w:rPr>
        <w:t>J’ai déjà entrepris les démarches suivantes pour tenter de résoudre cette situation :</w:t>
      </w:r>
    </w:p>
    <w:p>
      <w:r>
        <w:rPr>
          <w:b w:val="0"/>
          <w:sz w:val="20"/>
        </w:rPr>
        <w:t>- Prise de contact avec la partie adverse : _________________________</w:t>
      </w:r>
    </w:p>
    <w:p>
      <w:r>
        <w:rPr>
          <w:b w:val="0"/>
          <w:sz w:val="20"/>
        </w:rPr>
        <w:t>- Envoi de courriers recommandés : ________________________________</w:t>
      </w:r>
    </w:p>
    <w:p>
      <w:r>
        <w:rPr>
          <w:b w:val="0"/>
          <w:sz w:val="20"/>
        </w:rPr>
        <w:t>- Autres actions : ________________________________________________</w:t>
      </w:r>
    </w:p>
    <w:p/>
    <w:p>
      <w:r>
        <w:rPr>
          <w:b/>
          <w:sz w:val="20"/>
        </w:rPr>
        <w:t>3. Demande d’assistance</w:t>
      </w:r>
    </w:p>
    <w:p>
      <w:r>
        <w:rPr>
          <w:b w:val="0"/>
          <w:sz w:val="20"/>
        </w:rPr>
        <w:t>Compte tenu de la complexité et de la nature des faits exposés, je souhaite bénéficier de votre expertise pour :</w:t>
      </w:r>
    </w:p>
    <w:p>
      <w:r>
        <w:rPr>
          <w:b w:val="0"/>
          <w:sz w:val="20"/>
        </w:rPr>
        <w:t>- M’assurer de la validité juridique de mes démarches</w:t>
      </w:r>
    </w:p>
    <w:p>
      <w:r>
        <w:rPr>
          <w:b w:val="0"/>
          <w:sz w:val="20"/>
        </w:rPr>
        <w:t>- Obtenir des conseils sur la meilleure stratégie à adopter</w:t>
      </w:r>
    </w:p>
    <w:p>
      <w:r>
        <w:rPr>
          <w:b w:val="0"/>
          <w:sz w:val="20"/>
        </w:rPr>
        <w:t>- Représenter mes intérêts auprès des tiers concernés</w:t>
      </w:r>
    </w:p>
    <w:p>
      <w:r>
        <w:rPr>
          <w:b w:val="0"/>
          <w:sz w:val="20"/>
        </w:rPr>
        <w:t>- Rédiger ou valider les documents juridiques nécessaires</w:t>
      </w:r>
    </w:p>
    <w:p/>
    <w:p>
      <w:r>
        <w:rPr>
          <w:b/>
          <w:sz w:val="20"/>
        </w:rPr>
        <w:t>4. Pièces jointes</w:t>
      </w:r>
    </w:p>
    <w:p>
      <w:r>
        <w:rPr>
          <w:b w:val="0"/>
          <w:sz w:val="20"/>
        </w:rPr>
        <w:t>Je joins à ce courrier les pièces suivantes, utiles à l’analyse de mon dossier :</w:t>
      </w:r>
    </w:p>
    <w:p>
      <w:r>
        <w:rPr>
          <w:b w:val="0"/>
          <w:sz w:val="20"/>
        </w:rPr>
        <w:t>- Copies des courriers échangés</w:t>
      </w:r>
    </w:p>
    <w:p>
      <w:r>
        <w:rPr>
          <w:b w:val="0"/>
          <w:sz w:val="20"/>
        </w:rPr>
        <w:t>- Contrats ou documents relatifs à l’affaire</w:t>
      </w:r>
    </w:p>
    <w:p>
      <w:r>
        <w:rPr>
          <w:b w:val="0"/>
          <w:sz w:val="20"/>
        </w:rPr>
        <w:t>- Tout autre document pertinent</w:t>
      </w:r>
    </w:p>
    <w:p/>
    <w:p>
      <w:r>
        <w:rPr>
          <w:b w:val="0"/>
          <w:sz w:val="20"/>
        </w:rPr>
        <w:t>Je reste à votre disposition pour tout renseignement complémentaire et vous remercie par avance de l’attention portée à ma demande.</w:t>
      </w:r>
    </w:p>
    <w:p/>
    <w:p/>
    <w:p>
      <w:r>
        <w:rPr>
          <w:b w:val="0"/>
          <w:sz w:val="20"/>
        </w:rPr>
        <w:t>Veuillez agréer, Maître,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de l’expéditeur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https://juridique-justice.com/modele-lettre-avocat-pour-affaire-en-cours/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lettre-avocat-pour-affaire-en-cours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