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Prolongation de Congé Longue Maladie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Fonction : _______________________________________________________</w:t>
      </w:r>
    </w:p>
    <w:p>
      <w:r>
        <w:rPr>
          <w:b w:val="0"/>
          <w:sz w:val="20"/>
        </w:rPr>
        <w:t>Service / Direction : _____________________________________________</w:t>
      </w:r>
    </w:p>
    <w:p/>
    <w:p>
      <w:r>
        <w:rPr>
          <w:b w:val="0"/>
          <w:sz w:val="20"/>
        </w:rPr>
        <w:t>À l’attention de : _________________________________________________</w:t>
      </w:r>
    </w:p>
    <w:p>
      <w:r>
        <w:rPr>
          <w:b w:val="0"/>
          <w:sz w:val="20"/>
        </w:rPr>
        <w:t>Adresse administrative : __________________________________________</w:t>
      </w:r>
    </w:p>
    <w:p/>
    <w:p/>
    <w:p>
      <w:r>
        <w:rPr>
          <w:b/>
          <w:sz w:val="20"/>
        </w:rPr>
        <w:t>Objet : Demande de prolongation de congé longue maladie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lettre afin de solliciter la prolongation de mon congé longue maladie, conformément aux dispositions prévues par la fonction publique.</w:t>
      </w:r>
    </w:p>
    <w:p/>
    <w:p>
      <w:r>
        <w:rPr>
          <w:b w:val="0"/>
          <w:sz w:val="20"/>
        </w:rPr>
        <w:t>Actuellement en congé longue maladie depuis le __________________________________, ma situation médicale nécessite, sur avis de mon médecin traitant et du médecin agréé, une prolongation de ce congé pour une durée supplémentaire de ________________.</w:t>
      </w:r>
    </w:p>
    <w:p/>
    <w:p>
      <w:r>
        <w:rPr>
          <w:b w:val="0"/>
          <w:sz w:val="20"/>
        </w:rPr>
        <w:t>Conformément à l’article L. 1226-1 du Code du travail et aux règles applicables à la fonction publique, je vous adresse en pièce jointe le certificat médical attestant de la nécessité de cette prolongation.</w:t>
      </w:r>
    </w:p>
    <w:p/>
    <w:p>
      <w:r>
        <w:rPr>
          <w:b w:val="0"/>
          <w:sz w:val="20"/>
        </w:rPr>
        <w:t>Je reste à votre disposition pour toute information complémentaire ou pour fournir tout document nécessaire à l’étude de ma demande.</w:t>
      </w:r>
    </w:p>
    <w:p/>
    <w:p>
      <w:r>
        <w:rPr>
          <w:b w:val="0"/>
          <w:sz w:val="20"/>
        </w:rPr>
        <w:t>En vous remerciant par avance de l’attention portée à ma requête,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https://juridique-justice.com/modele-lettre-de-demande-de-prolongation-de-conge-longue-maladie-fonction-publique/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-demande-de-prolongation-de-conge-longue-maladie-fonction-publiqu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