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DEMANDE D’APOSTILLE</w:t>
      </w:r>
    </w:p>
    <w:p/>
    <w:p/>
    <w:p>
      <w:r>
        <w:rPr>
          <w:b/>
          <w:sz w:val="20"/>
        </w:rPr>
        <w:t>À l’attention de :</w:t>
      </w:r>
    </w:p>
    <w:p>
      <w:r>
        <w:rPr>
          <w:b w:val="0"/>
          <w:sz w:val="20"/>
        </w:rPr>
        <w:t>Service compétent pour la délivrance des apostilles</w:t>
      </w:r>
    </w:p>
    <w:p>
      <w:r>
        <w:rPr>
          <w:b w:val="0"/>
          <w:sz w:val="20"/>
        </w:rPr>
        <w:t>Adresse complète du service</w:t>
      </w:r>
    </w:p>
    <w:p/>
    <w:p/>
    <w:p>
      <w:r>
        <w:rPr>
          <w:b/>
          <w:sz w:val="20"/>
        </w:rPr>
        <w:t>Objet : Demande d’apostille sur document officiel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soussigné(e), ____________________________________________________, résidant à ____________________________________________________, sollicite la délivrance d'une apostille conformément à la Convention de La Haye du 5 octobre 1961.</w:t>
      </w:r>
    </w:p>
    <w:p/>
    <w:p>
      <w:r>
        <w:rPr>
          <w:b w:val="0"/>
          <w:sz w:val="20"/>
        </w:rPr>
        <w:t>Je souhaite faire apostiller le(s) document(s) officiel(s) suivant(s) :</w:t>
      </w:r>
    </w:p>
    <w:p>
      <w:r>
        <w:rPr>
          <w:b w:val="0"/>
          <w:sz w:val="20"/>
        </w:rPr>
        <w:t>- 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</w:t>
      </w:r>
    </w:p>
    <w:p/>
    <w:p>
      <w:r>
        <w:rPr>
          <w:b w:val="0"/>
          <w:sz w:val="20"/>
        </w:rPr>
        <w:t>Ces documents sont destinés à être utilisés à l’étranger dans le cadre de ________________________________________________________________.</w:t>
      </w:r>
    </w:p>
    <w:p/>
    <w:p>
      <w:r>
        <w:rPr>
          <w:b w:val="0"/>
          <w:sz w:val="20"/>
        </w:rPr>
        <w:t>Vous trouverez ci-joint les documents originaux ainsi que la copie de ma pièce d’identité.</w:t>
      </w:r>
    </w:p>
    <w:p/>
    <w:p>
      <w:r>
        <w:rPr>
          <w:b w:val="0"/>
          <w:sz w:val="20"/>
        </w:rPr>
        <w:t>Je vous remercie par avance de bien vouloir prendre en considération ma demande et reste à votre disposition pour tout renseignement complémentaire.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>
      <w:r>
        <w:rPr>
          <w:b w:val="0"/>
          <w:sz w:val="20"/>
        </w:rPr>
        <w:t>Nom et Prénom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___________________________________________________________________</w:t>
      </w:r>
    </w:p>
    <w:p/>
    <w:p/>
    <w:p>
      <w:r>
        <w:rPr>
          <w:b w:val="0"/>
          <w:sz w:val="20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</w:rPr>
              <w:t>Pièces jointes 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- Document(s) officiel(s) à apostiller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- Copie de la pièce d’identité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- Justificatif de domicile (le cas échéant)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https://juridique-justice.com/modele-lettre-demande-apostille/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lettre-demande-apostill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