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- Demande d'Audition d'un Mineur par le Juge aux Affaires Familiales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Monsieur/Madame le Juge aux Affaires Familiales</w:t>
      </w:r>
    </w:p>
    <w:p>
      <w:r>
        <w:rPr>
          <w:b w:val="0"/>
          <w:sz w:val="20"/>
        </w:rPr>
        <w:t>Tribunal Judiciaire de _____________________________</w:t>
      </w:r>
    </w:p>
    <w:p>
      <w:r>
        <w:rPr>
          <w:b w:val="0"/>
          <w:sz w:val="20"/>
        </w:rPr>
        <w:t>Adresse du Tribunal : ______________________________________________</w:t>
      </w:r>
    </w:p>
    <w:p/>
    <w:p/>
    <w:p>
      <w:r>
        <w:rPr>
          <w:b/>
          <w:sz w:val="20"/>
        </w:rPr>
        <w:t>Objet : Demande d’audition d’un mineur dans le cadre d’une procédure familiale</w:t>
      </w:r>
    </w:p>
    <w:p/>
    <w:p/>
    <w:p>
      <w:r>
        <w:rPr>
          <w:b w:val="0"/>
          <w:sz w:val="20"/>
        </w:rPr>
        <w:t>Madame, Monsieur le Juge,</w:t>
      </w:r>
    </w:p>
    <w:p/>
    <w:p>
      <w:r>
        <w:rPr>
          <w:b w:val="0"/>
          <w:sz w:val="20"/>
        </w:rPr>
        <w:t>Je soussigné(e), ___________________________________________________________, agissant en qualité de ______________________________, souhaite formuler une demande d’audition de l’enfant mineur suivant :</w:t>
      </w:r>
    </w:p>
    <w:p/>
    <w:p>
      <w:r>
        <w:rPr>
          <w:b w:val="0"/>
          <w:sz w:val="20"/>
        </w:rPr>
        <w:t>Nom et Prénom de l’enfant : _______________________________________________</w:t>
      </w:r>
    </w:p>
    <w:p>
      <w:r>
        <w:rPr>
          <w:b w:val="0"/>
          <w:sz w:val="20"/>
        </w:rPr>
        <w:t>Date et lieu de naissance : _______________________________________________</w:t>
      </w:r>
    </w:p>
    <w:p>
      <w:r>
        <w:rPr>
          <w:b w:val="0"/>
          <w:sz w:val="20"/>
        </w:rPr>
        <w:t>Adresse actuelle : _______________________________________________________</w:t>
      </w:r>
    </w:p>
    <w:p/>
    <w:p>
      <w:r>
        <w:rPr>
          <w:b w:val="0"/>
          <w:sz w:val="20"/>
        </w:rPr>
        <w:t>Cette demande s’inscrit dans le cadre de la procédure de _______________________________ concernant la famille susmentionnée, dont la référence est la suivante : _____________________________.</w:t>
      </w:r>
    </w:p>
    <w:p/>
    <w:p>
      <w:r>
        <w:rPr>
          <w:b w:val="0"/>
          <w:sz w:val="20"/>
        </w:rPr>
        <w:t>L’audition de l’enfant mineur est essentielle afin de recueillir ses observations et préserver au mieux ses intérêts, conformément aux dispositions des articles 388-1 et suivants du Code civil.</w:t>
      </w:r>
    </w:p>
    <w:p/>
    <w:p>
      <w:r>
        <w:rPr>
          <w:b w:val="0"/>
          <w:sz w:val="20"/>
        </w:rPr>
        <w:t>Je m’engage, en tant que représentant légal, à respecter la confidentialité et la dignité de l’enfant tout au long de cette procédure, et à veiller à ce que son audition se déroule dans les meilleures conditions possibles.</w:t>
      </w:r>
    </w:p>
    <w:p/>
    <w:p>
      <w:r>
        <w:rPr>
          <w:b w:val="0"/>
          <w:sz w:val="20"/>
        </w:rPr>
        <w:t>Je vous remercie par avance de bien vouloir accéder à cette demande et d’organiser l’audition dans les délais que vous jugerez appropriés.</w:t>
      </w:r>
    </w:p>
    <w:p/>
    <w:p/>
    <w:p>
      <w:r>
        <w:rPr>
          <w:b w:val="0"/>
          <w:sz w:val="20"/>
        </w:rPr>
        <w:t>Veuillez agréer, Madame, Monsieur le Juge, l’expression de ma considération distinguée.</w:t>
      </w:r>
    </w:p>
    <w:p/>
    <w:p/>
    <w:p/>
    <w:p>
      <w:r>
        <w:rPr>
          <w:b w:val="0"/>
          <w:sz w:val="20"/>
        </w:rPr>
        <w:t>Signature : ______________________________________________________________</w:t>
      </w:r>
    </w:p>
    <w:p/>
    <w:p/>
    <w:p>
      <w:r>
        <w:rPr>
          <w:b/>
          <w:sz w:val="20"/>
        </w:rPr>
        <w:t>Pièces jointes :</w:t>
      </w:r>
    </w:p>
    <w:p>
      <w:r>
        <w:rPr>
          <w:b w:val="0"/>
          <w:sz w:val="20"/>
        </w:rPr>
        <w:t>- copie de la pièce d’identité du demandeur</w:t>
      </w:r>
    </w:p>
    <w:p>
      <w:r>
        <w:rPr>
          <w:b w:val="0"/>
          <w:sz w:val="20"/>
        </w:rPr>
        <w:t>- copie du livret de famille</w:t>
      </w:r>
    </w:p>
    <w:p>
      <w:r>
        <w:rPr>
          <w:b w:val="0"/>
          <w:sz w:val="20"/>
        </w:rPr>
        <w:t>- toute autre pièce pertinente à la procédure</w:t>
      </w:r>
    </w:p>
    <w:p/>
    <w:p/>
    <w:p>
      <w:r>
        <w:rPr>
          <w:b w:val="0"/>
          <w:sz w:val="20"/>
        </w:rPr>
        <w:t>Fait à : ____________________________</w:t>
      </w:r>
    </w:p>
    <w:p>
      <w:r>
        <w:rPr>
          <w:b w:val="0"/>
          <w:sz w:val="20"/>
        </w:rPr>
        <w:t>Le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Visa du Tribunal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https://juridique-justice.com/modele-lettre-demande-audition-mineur-jaf/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mande-audition-mineur-jaf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