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D’ANNULATION DE MAJORATION</w:t>
      </w:r>
    </w:p>
    <w:p/>
    <w:p/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/>
    <w:p>
      <w:r>
        <w:rPr>
          <w:b w:val="0"/>
          <w:sz w:val="20"/>
        </w:rPr>
        <w:t>À l’attention de : ______________________________________________</w:t>
      </w:r>
    </w:p>
    <w:p>
      <w:r>
        <w:rPr>
          <w:b w:val="0"/>
          <w:sz w:val="20"/>
        </w:rPr>
        <w:t>Service des impôts / Trésorerie / Organisme concerné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/ Ville : ___________________________________________</w:t>
      </w:r>
    </w:p>
    <w:p/>
    <w:p/>
    <w:p>
      <w:r>
        <w:rPr>
          <w:b/>
          <w:sz w:val="20"/>
        </w:rPr>
        <w:t>Objet : Demande d’annulation de majoration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l’annulation de la majoration appliquée sur ma situation fiscale/administrative, référencée sous le numéro ___________________________________.</w:t>
      </w:r>
    </w:p>
    <w:p/>
    <w:p>
      <w:r>
        <w:rPr>
          <w:b w:val="0"/>
          <w:sz w:val="20"/>
        </w:rPr>
        <w:t>En effet, cette majoration résulte de ________________________________________________, cependant, je souhaite porter à votre attention les éléments suivants qui justifient ma demande :</w:t>
      </w:r>
    </w:p>
    <w:p/>
    <w:p>
      <w:r>
        <w:rPr>
          <w:b w:val="0"/>
          <w:sz w:val="20"/>
        </w:rPr>
        <w:t>1. Circonstances exceptionnelles ou force majeure : 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</w:t>
      </w:r>
    </w:p>
    <w:p/>
    <w:p>
      <w:r>
        <w:rPr>
          <w:b w:val="0"/>
          <w:sz w:val="20"/>
        </w:rPr>
        <w:t>2. Erreur ou omission involontaire commise lors de la déclaration ou du paiement :</w:t>
      </w:r>
    </w:p>
    <w:p>
      <w:r>
        <w:rPr>
          <w:b w:val="0"/>
          <w:sz w:val="20"/>
        </w:rPr>
        <w:t>______________________________________________________________________________________________________________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</w:t>
      </w:r>
    </w:p>
    <w:p/>
    <w:p>
      <w:r>
        <w:rPr>
          <w:b w:val="0"/>
          <w:sz w:val="20"/>
        </w:rPr>
        <w:t>3. Bonne foi et volonté de régularisation immédiate :</w:t>
      </w:r>
    </w:p>
    <w:p>
      <w:r>
        <w:rPr>
          <w:b w:val="0"/>
          <w:sz w:val="20"/>
        </w:rPr>
        <w:t>______________________________________________________________________________________________________________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</w:t>
      </w:r>
    </w:p>
    <w:p/>
    <w:p>
      <w:r>
        <w:rPr>
          <w:b w:val="0"/>
          <w:sz w:val="20"/>
        </w:rPr>
        <w:t>Conformément au Code général des impôts et aux dispositions applicables en matière de recouvrement, je vous demande de bien vouloir reconsidérer ma situation et procéder à l'annulation de cette majoration.</w:t>
      </w:r>
    </w:p>
    <w:p/>
    <w:p>
      <w:r>
        <w:rPr>
          <w:b w:val="0"/>
          <w:sz w:val="20"/>
        </w:rPr>
        <w:t>Je reste à votre disposition pour fournir tout document complémentaire ou information utile à l'étude de ma demande.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complet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https://juridique-justice.com/modele-lettre-demande-d'annulation-de-majoration/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mande-d'annulation-de-majoration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