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 Demande de Carte de Séjour de 10 Ans</w:t>
      </w:r>
    </w:p>
    <w:p/>
    <w:p/>
    <w:p>
      <w:r>
        <w:rPr>
          <w:b/>
          <w:sz w:val="20"/>
        </w:rPr>
        <w:t>À l'attention de :</w:t>
      </w:r>
    </w:p>
    <w:p>
      <w:r>
        <w:rPr>
          <w:b w:val="0"/>
          <w:sz w:val="20"/>
        </w:rPr>
        <w:t>Monsieur/Madame le Préfet</w:t>
      </w:r>
    </w:p>
    <w:p>
      <w:r>
        <w:rPr>
          <w:b w:val="0"/>
          <w:sz w:val="20"/>
        </w:rPr>
        <w:t>Préfecture de _______________________________</w:t>
      </w:r>
    </w:p>
    <w:p>
      <w:r>
        <w:rPr>
          <w:b w:val="0"/>
          <w:sz w:val="20"/>
        </w:rPr>
        <w:t>Adresse : __________________________________</w:t>
      </w:r>
    </w:p>
    <w:p>
      <w:r>
        <w:rPr>
          <w:b w:val="0"/>
          <w:sz w:val="20"/>
        </w:rPr>
        <w:t xml:space="preserve">           __________________________________</w:t>
      </w:r>
    </w:p>
    <w:p/>
    <w:p/>
    <w:p>
      <w:r>
        <w:rPr>
          <w:b/>
          <w:sz w:val="20"/>
        </w:rPr>
        <w:t>Objet : Demande de renouvellement de carte de séjour '10 ans'</w:t>
      </w:r>
    </w:p>
    <w:p/>
    <w:p>
      <w:r>
        <w:rPr>
          <w:b w:val="0"/>
          <w:sz w:val="20"/>
        </w:rPr>
        <w:t>Madame, Monsieur,</w:t>
      </w:r>
    </w:p>
    <w:p/>
    <w:p>
      <w:r>
        <w:rPr>
          <w:b/>
          <w:sz w:val="20"/>
        </w:rPr>
        <w:t>Je soussigné(e) :</w:t>
      </w:r>
    </w:p>
    <w:p>
      <w:r>
        <w:rPr>
          <w:b w:val="0"/>
          <w:sz w:val="20"/>
        </w:rPr>
        <w:t>Nom : _______________________________________</w:t>
      </w:r>
    </w:p>
    <w:p>
      <w:r>
        <w:rPr>
          <w:b w:val="0"/>
          <w:sz w:val="20"/>
        </w:rPr>
        <w:t>Prénom(s) : ___________________________________</w:t>
      </w:r>
    </w:p>
    <w:p>
      <w:r>
        <w:rPr>
          <w:b w:val="0"/>
          <w:sz w:val="20"/>
        </w:rPr>
        <w:t>Date et lieu de naissance : _________________________________</w:t>
      </w:r>
    </w:p>
    <w:p>
      <w:r>
        <w:rPr>
          <w:b w:val="0"/>
          <w:sz w:val="20"/>
        </w:rPr>
        <w:t>Nationalité : ______________________________________________</w:t>
      </w:r>
    </w:p>
    <w:p>
      <w:r>
        <w:rPr>
          <w:b w:val="0"/>
          <w:sz w:val="20"/>
        </w:rPr>
        <w:t>Adresse actuelle : _________________________________________</w:t>
      </w:r>
    </w:p>
    <w:p>
      <w:r>
        <w:rPr>
          <w:b w:val="0"/>
          <w:sz w:val="20"/>
        </w:rPr>
        <w:t>__________________________________________________________</w:t>
      </w:r>
    </w:p>
    <w:p>
      <w:r>
        <w:rPr>
          <w:b w:val="0"/>
          <w:sz w:val="20"/>
        </w:rPr>
        <w:t>Numéro de titre de séjour actuel : _________________________</w:t>
      </w:r>
    </w:p>
    <w:p>
      <w:r>
        <w:rPr>
          <w:b w:val="0"/>
          <w:sz w:val="20"/>
        </w:rPr>
        <w:t>Date d'expiration : ________________________________________</w:t>
      </w:r>
    </w:p>
    <w:p/>
    <w:p>
      <w:r>
        <w:rPr>
          <w:b w:val="0"/>
          <w:sz w:val="20"/>
        </w:rPr>
        <w:t>Par la présente, j’ai l’honneur de solliciter le renouvellement de ma carte de séjour de 10 ans, conformément aux dispositions du Code de l'entrée et du séjour des étrangers et du droit d'asile.</w:t>
      </w:r>
    </w:p>
    <w:p/>
    <w:p>
      <w:r>
        <w:rPr>
          <w:b w:val="0"/>
          <w:sz w:val="20"/>
        </w:rPr>
        <w:t>Durant mon séjour en France, j'ai respecté les lois et règlements en vigueur et je remplis les conditions requises pour bénéficier de ce titre de séjour.</w:t>
      </w:r>
    </w:p>
    <w:p/>
    <w:p>
      <w:r>
        <w:rPr>
          <w:b/>
          <w:sz w:val="20"/>
        </w:rPr>
        <w:t>Vous trouverez ci-joint les pièces justificatives nécessaires à l’étude de ma demande :</w:t>
      </w:r>
    </w:p>
    <w:p>
      <w:r>
        <w:rPr>
          <w:b w:val="0"/>
          <w:sz w:val="20"/>
        </w:rPr>
        <w:t>- Photocopie de mon passeport en cours de validité</w:t>
      </w:r>
    </w:p>
    <w:p>
      <w:r>
        <w:rPr>
          <w:b w:val="0"/>
          <w:sz w:val="20"/>
        </w:rPr>
        <w:t>- Photocopie de ma carte de séjour actuelle</w:t>
      </w:r>
    </w:p>
    <w:p>
      <w:r>
        <w:rPr>
          <w:b w:val="0"/>
          <w:sz w:val="20"/>
        </w:rPr>
        <w:t>- Justificatif de domicile de moins de 3 mois</w:t>
      </w:r>
    </w:p>
    <w:p>
      <w:r>
        <w:rPr>
          <w:b w:val="0"/>
          <w:sz w:val="20"/>
        </w:rPr>
        <w:t>- Preuves de ressources ou d’activité professionnelle</w:t>
      </w:r>
    </w:p>
    <w:p>
      <w:r>
        <w:rPr>
          <w:b w:val="0"/>
          <w:sz w:val="20"/>
        </w:rPr>
        <w:t>- Attestation d’assurance maladie</w:t>
      </w:r>
    </w:p>
    <w:p>
      <w:r>
        <w:rPr>
          <w:b w:val="0"/>
          <w:sz w:val="20"/>
        </w:rPr>
        <w:t>- Tout autre document pertinent selon ma situation</w:t>
      </w:r>
    </w:p>
    <w:p/>
    <w:p>
      <w:r>
        <w:rPr>
          <w:b w:val="0"/>
          <w:sz w:val="20"/>
        </w:rPr>
        <w:t>Je reste à votre disposition pour tout renseignement complémentaire ou entretien que vous jugerez utile.</w:t>
      </w:r>
    </w:p>
    <w:p/>
    <w:p>
      <w:r>
        <w:rPr>
          <w:b w:val="0"/>
          <w:sz w:val="20"/>
        </w:rPr>
        <w:t>Je vous prie d’agréer, Madame, Monsieur le Préfet, l’expression de ma considération distinguée.</w:t>
      </w:r>
    </w:p>
    <w:p/>
    <w:p/>
    <w:p/>
    <w:p>
      <w:r>
        <w:rPr>
          <w:b w:val="0"/>
          <w:sz w:val="20"/>
        </w:rPr>
        <w:t>Signature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Lieu</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w:t>
            </w:r>
          </w:p>
        </w:tc>
        <w:tc>
          <w:tcPr>
            <w:tcW w:type="dxa" w:w="4986"/>
            <w:tcBorders>
              <w:top w:val="nil"/>
              <w:left w:val="nil"/>
              <w:bottom w:val="nil"/>
              <w:right w:val="nil"/>
              <w:insideH w:val="nil"/>
              <w:insideV w:val="nil"/>
            </w:tcBorders>
          </w:tcPr>
          <w:p>
            <w:pPr>
              <w:jc w:val="center"/>
            </w:pPr>
            <w:r>
              <w:t>______________________________</w:t>
            </w:r>
          </w:p>
        </w:tc>
      </w:tr>
      <w:tr>
        <w:tc>
          <w:tcPr>
            <w:tcW w:type="dxa" w:w="4986"/>
            <w:tcBorders>
              <w:top w:val="nil"/>
              <w:left w:val="nil"/>
              <w:bottom w:val="nil"/>
              <w:right w:val="nil"/>
              <w:insideH w:val="nil"/>
              <w:insideV w:val="nil"/>
            </w:tcBorders>
          </w:tcPr>
          <w:p>
            <w:pPr>
              <w:jc w:val="center"/>
            </w:pPr>
            <w:r>
              <w:t>Nom et prénom</w:t>
            </w:r>
          </w:p>
        </w:tc>
        <w:tc>
          <w:tcPr>
            <w:tcW w:type="dxa" w:w="4986"/>
            <w:tcBorders>
              <w:top w:val="nil"/>
              <w:left w:val="nil"/>
              <w:bottom w:val="nil"/>
              <w:right w:val="nil"/>
              <w:insideH w:val="nil"/>
              <w:insideV w:val="nil"/>
            </w:tcBorders>
          </w:tcPr>
          <w:p>
            <w:pPr>
              <w:jc w:val="center"/>
            </w:pPr>
            <w:r>
              <w:t>Signature</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https://juridique-justice.com/modele-lettre-demande-de-carte-de-sejour-de-10-ans/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lettre-demande-de-carte-de-sejour-de-10-ans/"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