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DEMANDE D’INTERVENTION D’HUISSIER</w:t>
      </w:r>
    </w:p>
    <w:p/>
    <w:p/>
    <w:p>
      <w:r>
        <w:rPr>
          <w:b w:val="0"/>
          <w:sz w:val="20"/>
        </w:rPr>
        <w:t>À</w:t>
      </w:r>
    </w:p>
    <w:p>
      <w:r>
        <w:rPr>
          <w:b w:val="0"/>
          <w:sz w:val="20"/>
        </w:rPr>
        <w:t>Maître ____________________________</w:t>
      </w:r>
    </w:p>
    <w:p>
      <w:r>
        <w:rPr>
          <w:b w:val="0"/>
          <w:sz w:val="20"/>
        </w:rPr>
        <w:t>Huissier de justice</w:t>
      </w:r>
    </w:p>
    <w:p>
      <w:r>
        <w:rPr>
          <w:b w:val="0"/>
          <w:sz w:val="20"/>
        </w:rPr>
        <w:t>Adresse : ______________________________________________________</w:t>
      </w:r>
    </w:p>
    <w:p>
      <w:r>
        <w:rPr>
          <w:b w:val="0"/>
          <w:sz w:val="20"/>
        </w:rPr>
        <w:t>Code postal : ______________ Ville : ___________________________</w:t>
      </w:r>
    </w:p>
    <w:p/>
    <w:p/>
    <w:p>
      <w:r>
        <w:rPr>
          <w:b w:val="0"/>
          <w:sz w:val="20"/>
        </w:rPr>
        <w:t>De</w:t>
      </w:r>
    </w:p>
    <w:p>
      <w:r>
        <w:rPr>
          <w:b w:val="0"/>
          <w:sz w:val="20"/>
        </w:rPr>
        <w:t>Nom et Prénom : ________________________________________________</w:t>
      </w:r>
    </w:p>
    <w:p>
      <w:r>
        <w:rPr>
          <w:b w:val="0"/>
          <w:sz w:val="20"/>
        </w:rPr>
        <w:t>Adresse : ______________________________________________________</w:t>
      </w:r>
    </w:p>
    <w:p>
      <w:r>
        <w:rPr>
          <w:b w:val="0"/>
          <w:sz w:val="20"/>
        </w:rPr>
        <w:t>Code postal : ______________ Ville : ___________________________</w:t>
      </w:r>
    </w:p>
    <w:p>
      <w:r>
        <w:rPr>
          <w:b w:val="0"/>
          <w:sz w:val="20"/>
        </w:rPr>
        <w:t>Téléphone : ____________________________________________________</w:t>
      </w:r>
    </w:p>
    <w:p>
      <w:r>
        <w:rPr>
          <w:b w:val="0"/>
          <w:sz w:val="20"/>
        </w:rPr>
        <w:t>Adresse e-mail : _______________________________________________</w:t>
      </w:r>
    </w:p>
    <w:p/>
    <w:p/>
    <w:p>
      <w:r>
        <w:rPr>
          <w:b/>
          <w:sz w:val="20"/>
        </w:rPr>
        <w:t>Objet : Demande d’intervention</w:t>
      </w:r>
    </w:p>
    <w:p/>
    <w:p>
      <w:r>
        <w:rPr>
          <w:b w:val="0"/>
          <w:sz w:val="20"/>
        </w:rPr>
        <w:t>Maître,</w:t>
      </w:r>
    </w:p>
    <w:p/>
    <w:p>
      <w:r>
        <w:rPr>
          <w:b w:val="0"/>
          <w:sz w:val="20"/>
        </w:rPr>
        <w:t>Je me permets de vous solliciter afin de procéder à une intervention en qualité d’Huissier de justice, conformément aux dispositions légales en vigueur. Cette demande fait suite à une situation nécessitant votre expertise et votre mandat pour établir un constat ou toute autre mesure urgente et appropriée.</w:t>
      </w:r>
    </w:p>
    <w:p/>
    <w:p>
      <w:r>
        <w:rPr>
          <w:b w:val="0"/>
          <w:sz w:val="20"/>
        </w:rPr>
        <w:t>Je vous prie de bien vouloir intervenir sur le lieu suivant :</w:t>
      </w:r>
    </w:p>
    <w:p>
      <w:r>
        <w:rPr>
          <w:b w:val="0"/>
          <w:sz w:val="20"/>
        </w:rPr>
        <w:t>Adresse : ______________________________________________________</w:t>
      </w:r>
    </w:p>
    <w:p>
      <w:r>
        <w:rPr>
          <w:b w:val="0"/>
          <w:sz w:val="20"/>
        </w:rPr>
        <w:t>Code postal : ______________ Ville : ___________________________</w:t>
      </w:r>
    </w:p>
    <w:p/>
    <w:p>
      <w:r>
        <w:rPr>
          <w:b w:val="0"/>
          <w:sz w:val="20"/>
        </w:rPr>
        <w:t>Les faits à constater et les circonstances sont les suivants :</w:t>
      </w:r>
    </w:p>
    <w:p>
      <w:r>
        <w:rPr>
          <w:b w:val="0"/>
          <w:sz w:val="20"/>
        </w:rPr>
        <w:t>________________________________________________________________</w:t>
      </w:r>
    </w:p>
    <w:p>
      <w:r>
        <w:rPr>
          <w:b w:val="0"/>
          <w:sz w:val="20"/>
        </w:rPr>
        <w:t>________________________________________________________________</w:t>
      </w:r>
    </w:p>
    <w:p>
      <w:r>
        <w:rPr>
          <w:b w:val="0"/>
          <w:sz w:val="20"/>
        </w:rPr>
        <w:t>________________________________________________________________</w:t>
      </w:r>
    </w:p>
    <w:p/>
    <w:p>
      <w:r>
        <w:rPr>
          <w:b w:val="0"/>
          <w:sz w:val="20"/>
        </w:rPr>
        <w:t>Cette intervention est nécessaire afin de préserver mes droits et de disposer d’un document officiel attestant de la situation, conformément aux articles 1341 et suivants du Code civil et aux dispositions applicables du Code de procédure civile.</w:t>
      </w:r>
    </w:p>
    <w:p/>
    <w:p>
      <w:r>
        <w:rPr>
          <w:b w:val="0"/>
          <w:sz w:val="20"/>
        </w:rPr>
        <w:t>Je vous remercie de bien vouloir me confirmer votre disponibilité et de me communiquer vos conditions tarifaires et modalités d’intervention.</w:t>
      </w:r>
    </w:p>
    <w:p/>
    <w:p>
      <w:r>
        <w:rPr>
          <w:b w:val="0"/>
          <w:sz w:val="20"/>
        </w:rPr>
        <w:t>Je reste à votre disposition pour tout renseignement complémentaire et vous prie d’agréer, Maître, l’expression de mes salutations distinguées.</w:t>
      </w:r>
    </w:p>
    <w:p/>
    <w:p/>
    <w:p/>
    <w:p>
      <w:r>
        <w:rPr>
          <w:b w:val="0"/>
          <w:sz w:val="20"/>
        </w:rPr>
        <w:t>Signature : ______________________________________</w:t>
      </w:r>
    </w:p>
    <w:p/>
    <w:p/>
    <w:p>
      <w:r>
        <w:rPr>
          <w:b/>
          <w:sz w:val="20"/>
        </w:rPr>
        <w:t>Pièces jointes :</w:t>
      </w:r>
    </w:p>
    <w:p>
      <w:r>
        <w:rPr>
          <w:b w:val="0"/>
          <w:sz w:val="20"/>
        </w:rPr>
        <w:t>- Copies des documents relatifs à la situation</w:t>
      </w:r>
    </w:p>
    <w:p>
      <w:r>
        <w:rPr>
          <w:b w:val="0"/>
          <w:sz w:val="20"/>
        </w:rPr>
        <w:t>- Justificatifs d’identité</w:t>
      </w:r>
    </w:p>
    <w:p>
      <w:r>
        <w:rPr>
          <w:b w:val="0"/>
          <w:sz w:val="20"/>
        </w:rPr>
        <w:t>- Autres pièces utiles : ________________________________</w:t>
      </w:r>
    </w:p>
    <w:p/>
    <w:p/>
    <w:p>
      <w:r>
        <w:rPr>
          <w:b w:val="0"/>
          <w:sz w:val="20"/>
        </w:rPr>
        <w:t>Fait à : __________________________</w:t>
      </w:r>
    </w:p>
    <w:p>
      <w:r>
        <w:rPr>
          <w:b w:val="0"/>
          <w:sz w:val="20"/>
        </w:rPr>
        <w:t>Le :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Expéditeur</w:t>
            </w:r>
          </w:p>
        </w:tc>
        <w:tc>
          <w:tcPr>
            <w:tcW w:type="dxa" w:w="4986"/>
            <w:tcBorders>
              <w:top w:val="nil"/>
              <w:left w:val="nil"/>
              <w:bottom w:val="nil"/>
              <w:right w:val="nil"/>
              <w:insideH w:val="nil"/>
              <w:insideV w:val="nil"/>
            </w:tcBorders>
          </w:tcPr>
          <w:p>
            <w:pPr>
              <w:jc w:val="center"/>
            </w:pPr>
            <w:r>
              <w:t>Huissier de Justice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https://juridique-justice.com/modele-lettre-demande-intervention-huissier/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https://juridique-justice.com</w:t>
        </w:r>
      </w:hyperlink>
    </w:p>
    <w:p>
      <w:pPr>
        <w:jc w:val="center"/>
      </w:pPr>
      <w:r>
        <w:rPr>
          <w:color w:val="808080"/>
          <w:sz w:val="20"/>
        </w:rPr>
        <w:t>Ce modèle est destiné exclusivement à un usage personnel et non commercial.</w:t>
        <w:br/>
        <w:t>Toute diffusion ou publication doit obligatoirement mentionner la source. © juridique-justice.com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justice.com/modele-lettre-demande-intervention-huissier/" TargetMode="External"/><Relationship Id="rId10" Type="http://schemas.openxmlformats.org/officeDocument/2006/relationships/hyperlink" Target="https://juridique-just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