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MODELE DE LETTRE - DEMANDE DE MAJORATION POUR TIERCES PERSONNES</w:t>
      </w:r>
    </w:p>
    <w:p/>
    <w:p/>
    <w:p>
      <w:r>
        <w:rPr>
          <w:b/>
          <w:sz w:val="20"/>
        </w:rPr>
        <w:t>À l’attention de : _______________________________</w:t>
      </w:r>
    </w:p>
    <w:p>
      <w:r>
        <w:rPr>
          <w:b w:val="0"/>
          <w:sz w:val="20"/>
        </w:rPr>
        <w:t>Adresse : ________________________________________</w:t>
      </w:r>
    </w:p>
    <w:p>
      <w:r>
        <w:rPr>
          <w:b w:val="0"/>
          <w:sz w:val="20"/>
        </w:rPr>
        <w:t>Code postal / Ville : _______________________________</w:t>
      </w:r>
    </w:p>
    <w:p/>
    <w:p>
      <w:r>
        <w:rPr>
          <w:b/>
          <w:sz w:val="20"/>
        </w:rPr>
        <w:t>Objet : Demande de majoration pour intervention d’une tierce personne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Je me permets de vous adresser la présente lettre afin de solliciter une majoration du montant initial prévu dans le cadre de mon dossier, en raison de l’intervention indispensable d’une tierce personne.</w:t>
      </w:r>
    </w:p>
    <w:p/>
    <w:p>
      <w:r>
        <w:rPr>
          <w:b w:val="0"/>
          <w:sz w:val="20"/>
        </w:rPr>
        <w:t>En effet, conformément aux dispositions en vigueur et dans le respect du droit français, cette intervention est justifiée par les motifs suivants :</w:t>
      </w:r>
    </w:p>
    <w:p/>
    <w:p>
      <w:pPr>
        <w:pStyle w:val="ListBullet"/>
      </w:pPr>
      <w:r>
        <w:rPr>
          <w:sz w:val="20"/>
        </w:rPr>
        <w:t>La complexité de la situation nécessitant une expertise supplémentaire.</w:t>
      </w:r>
    </w:p>
    <w:p>
      <w:pPr>
        <w:pStyle w:val="ListBullet"/>
      </w:pPr>
      <w:r>
        <w:rPr>
          <w:sz w:val="20"/>
        </w:rPr>
        <w:t>Le recours à un professionnel qualifié pour garantir la conformité des opérations.</w:t>
      </w:r>
    </w:p>
    <w:p>
      <w:pPr>
        <w:pStyle w:val="ListBullet"/>
      </w:pPr>
      <w:r>
        <w:rPr>
          <w:sz w:val="20"/>
        </w:rPr>
        <w:t>Les délais contraints imposant une mobilisation extérieure spécifique.</w:t>
      </w:r>
    </w:p>
    <w:p>
      <w:pPr>
        <w:pStyle w:val="ListBullet"/>
      </w:pPr>
      <w:r>
        <w:rPr>
          <w:sz w:val="20"/>
        </w:rPr>
        <w:t>Toute autre raison objective et documentée justifiant la majoration.</w:t>
      </w:r>
    </w:p>
    <w:p/>
    <w:p>
      <w:r>
        <w:rPr>
          <w:b w:val="0"/>
          <w:sz w:val="20"/>
        </w:rPr>
        <w:t>Je joins à cette lettre les justificatifs nécessaires attestant de l’intervention et des coûts afférents à cette tierce personne.</w:t>
      </w:r>
    </w:p>
    <w:p/>
    <w:p>
      <w:r>
        <w:rPr>
          <w:b w:val="0"/>
          <w:sz w:val="20"/>
        </w:rPr>
        <w:t>Je vous remercie de bien vouloir prendre en compte cette demande et reste à votre disposition pour toute information complémentaire.</w:t>
      </w:r>
    </w:p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p>
      <w:r>
        <w:rPr>
          <w:b w:val="0"/>
          <w:sz w:val="20"/>
        </w:rPr>
        <w:t>Nom et prénom : ___________________________________________</w:t>
      </w:r>
    </w:p>
    <w:p>
      <w:r>
        <w:rPr>
          <w:b w:val="0"/>
          <w:sz w:val="20"/>
        </w:rPr>
        <w:t>Adresse : _________________________________________________</w:t>
      </w:r>
    </w:p>
    <w:p>
      <w:r>
        <w:rPr>
          <w:b w:val="0"/>
          <w:sz w:val="20"/>
        </w:rPr>
        <w:t>Téléphone : _______________________________________________</w:t>
      </w:r>
    </w:p>
    <w:p>
      <w:r>
        <w:rPr>
          <w:b w:val="0"/>
          <w:sz w:val="20"/>
        </w:rPr>
        <w:t>Email : ___________________________________________________</w:t>
      </w:r>
    </w:p>
    <w:p/>
    <w:p/>
    <w:p/>
    <w:p>
      <w:r>
        <w:rPr>
          <w:b w:val="0"/>
          <w:sz w:val="20"/>
        </w:rPr>
        <w:t>Signature 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destinataire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https://juridique-justice.com/modele-lettre-demande-majoration-tierce-personne/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modele-lettre-demande-majoration-tierce-personne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