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DE MÉDAILLE MILITAIRE</w:t>
      </w:r>
    </w:p>
    <w:p/>
    <w:p/>
    <w:p>
      <w:r>
        <w:rPr>
          <w:b w:val="0"/>
          <w:sz w:val="20"/>
        </w:rPr>
        <w:t>Nom Prénom</w:t>
      </w:r>
    </w:p>
    <w:p>
      <w:r>
        <w:rPr>
          <w:b w:val="0"/>
          <w:sz w:val="20"/>
        </w:rPr>
        <w:t>Adresse</w:t>
      </w:r>
    </w:p>
    <w:p>
      <w:r>
        <w:rPr>
          <w:b w:val="0"/>
          <w:sz w:val="20"/>
        </w:rPr>
        <w:t>Code postal - Ville</w:t>
      </w:r>
    </w:p>
    <w:p>
      <w:r>
        <w:rPr>
          <w:b w:val="0"/>
          <w:sz w:val="20"/>
        </w:rPr>
        <w:t>Téléphone : ____________________</w:t>
      </w:r>
    </w:p>
    <w:p>
      <w:r>
        <w:rPr>
          <w:b w:val="0"/>
          <w:sz w:val="20"/>
        </w:rPr>
        <w:t>Email : ________________________</w:t>
      </w:r>
    </w:p>
    <w:p/>
    <w:p/>
    <w:p>
      <w:r>
        <w:rPr>
          <w:b w:val="0"/>
          <w:sz w:val="20"/>
        </w:rPr>
        <w:t>Monsieur le Directeur de Cabinet</w:t>
      </w:r>
    </w:p>
    <w:p>
      <w:r>
        <w:rPr>
          <w:b w:val="0"/>
          <w:sz w:val="20"/>
        </w:rPr>
        <w:t>Ministère des Armées</w:t>
      </w:r>
    </w:p>
    <w:p>
      <w:r>
        <w:rPr>
          <w:b w:val="0"/>
          <w:sz w:val="20"/>
        </w:rPr>
        <w:t>Place Saint-Augustin</w:t>
      </w:r>
    </w:p>
    <w:p>
      <w:r>
        <w:rPr>
          <w:b w:val="0"/>
          <w:sz w:val="20"/>
        </w:rPr>
        <w:t>75700 PARIS SP 07</w:t>
      </w:r>
    </w:p>
    <w:p/>
    <w:p/>
    <w:p>
      <w:r>
        <w:rPr>
          <w:b/>
          <w:sz w:val="20"/>
        </w:rPr>
        <w:t>Objet : Demande d’attribution de la Médaille Militaire</w:t>
      </w:r>
    </w:p>
    <w:p/>
    <w:p>
      <w:r>
        <w:rPr>
          <w:b w:val="0"/>
          <w:sz w:val="20"/>
        </w:rPr>
        <w:t>Monsieur le Directeur de Cabinet,</w:t>
      </w:r>
    </w:p>
    <w:p/>
    <w:p>
      <w:r>
        <w:rPr>
          <w:b w:val="0"/>
          <w:sz w:val="20"/>
        </w:rPr>
        <w:t>Je me permets de solliciter votre bienveillance afin de présenter ma candidature à l’attribution de la Médaille Militaire, en reconnaissance de mes services et engagements militaires.</w:t>
      </w:r>
    </w:p>
    <w:p/>
    <w:p>
      <w:r>
        <w:rPr>
          <w:b w:val="0"/>
          <w:sz w:val="20"/>
        </w:rPr>
        <w:t>Ancien militaire / Militaire en activité, j’ai servi avec dévouement et loyauté au sein des forces armées françaises durant plusieurs années, faisant preuve d’un engagement sans faille et d’un sens du devoir exemplaire.</w:t>
      </w:r>
    </w:p>
    <w:p/>
    <w:p>
      <w:r>
        <w:rPr>
          <w:b w:val="0"/>
          <w:sz w:val="20"/>
        </w:rPr>
        <w:t>Au cours de ma carrière, j’ai participé à diverses opérations nationales et internationales, contribuant ainsi à la défense des intérêts de la France et à la protection de nos concitoyens.</w:t>
      </w:r>
    </w:p>
    <w:p/>
    <w:p>
      <w:r>
        <w:rPr>
          <w:b w:val="0"/>
          <w:sz w:val="20"/>
        </w:rPr>
        <w:t>Veuillez trouver ci-joint un dossier retraçant mon parcours militaire détaillé ainsi que les justificatifs attestant de mes états de service, décorations et distinctions obtenues.</w:t>
      </w:r>
    </w:p>
    <w:p/>
    <w:p>
      <w:r>
        <w:rPr>
          <w:b w:val="0"/>
          <w:sz w:val="20"/>
        </w:rPr>
        <w:t>Conformément à la réglementation en vigueur, je joins également les documents suivants :</w:t>
      </w:r>
    </w:p>
    <w:p>
      <w:r>
        <w:rPr>
          <w:b w:val="0"/>
          <w:sz w:val="20"/>
        </w:rPr>
        <w:t>- Curriculum vitae militaire complet</w:t>
      </w:r>
    </w:p>
    <w:p>
      <w:r>
        <w:rPr>
          <w:b w:val="0"/>
          <w:sz w:val="20"/>
        </w:rPr>
        <w:t>- Copies des certificats de service et attestations diverses</w:t>
      </w:r>
    </w:p>
    <w:p>
      <w:r>
        <w:rPr>
          <w:b w:val="0"/>
          <w:sz w:val="20"/>
        </w:rPr>
        <w:t>- Photocopie de la pièce d’identité</w:t>
      </w:r>
    </w:p>
    <w:p/>
    <w:p>
      <w:r>
        <w:rPr>
          <w:b w:val="0"/>
          <w:sz w:val="20"/>
        </w:rPr>
        <w:t>Je reste à votre disposition pour tout renseignement complémentaire ou entretien que vous jugeriez utile dans le cadre de l’étude de ma demande.</w:t>
      </w:r>
    </w:p>
    <w:p/>
    <w:p>
      <w:r>
        <w:rPr>
          <w:b w:val="0"/>
          <w:sz w:val="20"/>
        </w:rPr>
        <w:t>En vous remerciant par avance de l’attention portée à ma requête, je vous prie d’agréer, Monsieur le Directeur de Cabinet, l’expression de ma très haute considération.</w:t>
      </w:r>
    </w:p>
    <w:p/>
    <w:p/>
    <w:p>
      <w:r>
        <w:rPr>
          <w:b w:val="0"/>
          <w:sz w:val="20"/>
        </w:rPr>
        <w:t>Signature,</w:t>
      </w:r>
    </w:p>
    <w:p/>
    <w:p/>
    <w:p/>
    <w:p>
      <w:r>
        <w:rPr>
          <w:b/>
          <w:sz w:val="20"/>
        </w:rPr>
        <w:t>Nom Prénom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https://juridique-justice.com/modele-lettre-demande-medaille-militaire/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demande-medaille-militair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