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: DEMANDE DE RÉVISION APA</w:t>
      </w:r>
    </w:p>
    <w:p/>
    <w:p/>
    <w:p>
      <w:r>
        <w:rPr>
          <w:b/>
          <w:sz w:val="20"/>
        </w:rPr>
        <w:t>Nom et Prénom :</w:t>
      </w:r>
    </w:p>
    <w:p>
      <w:r>
        <w:rPr>
          <w:b/>
          <w:sz w:val="20"/>
        </w:rPr>
        <w:t>Adresse :</w:t>
      </w:r>
    </w:p>
    <w:p>
      <w:r>
        <w:rPr>
          <w:b/>
          <w:sz w:val="20"/>
        </w:rPr>
        <w:t>Code postal - Ville :</w:t>
      </w:r>
    </w:p>
    <w:p>
      <w:r>
        <w:rPr>
          <w:b/>
          <w:sz w:val="20"/>
        </w:rPr>
        <w:t>Téléphone :</w:t>
      </w:r>
    </w:p>
    <w:p>
      <w:r>
        <w:rPr>
          <w:b/>
          <w:sz w:val="20"/>
        </w:rPr>
        <w:t>Adresse e-mail :</w:t>
      </w:r>
    </w:p>
    <w:p/>
    <w:p/>
    <w:p>
      <w:r>
        <w:rPr>
          <w:b/>
          <w:sz w:val="20"/>
        </w:rPr>
        <w:t>Madame, Monsieur le Directeur de la Maison Départementale des Personnes Handicapées</w:t>
      </w:r>
    </w:p>
    <w:p>
      <w:r>
        <w:rPr>
          <w:b/>
          <w:sz w:val="20"/>
        </w:rPr>
        <w:t>Adresse de la MDPH :</w:t>
      </w:r>
    </w:p>
    <w:p>
      <w:r>
        <w:rPr>
          <w:b/>
          <w:sz w:val="20"/>
        </w:rPr>
        <w:t>Code postal - Ville :</w:t>
      </w:r>
    </w:p>
    <w:p/>
    <w:p/>
    <w:p>
      <w:r>
        <w:rPr>
          <w:b/>
          <w:sz w:val="20"/>
        </w:rPr>
        <w:t>Objet : Demande de révision de la décision d’attribution de l’Allocation Personnalisée d’Autonomie (APA)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une révision de la décision relative à l’attribution de l’Allocation Personnalisée d’Autonomie (APA) dont je bénéficie actuellement.</w:t>
      </w:r>
    </w:p>
    <w:p/>
    <w:p>
      <w:r>
        <w:rPr>
          <w:b w:val="0"/>
          <w:sz w:val="20"/>
        </w:rPr>
        <w:t>En effet, depuis la date de la décision initiale, ma situation personnelle et/ou médicale a évolué comme suit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Ces changements ont un impact direct sur mon autonomie et nécessitent une réévaluation des aides attribuées.</w:t>
      </w:r>
    </w:p>
    <w:p/>
    <w:p>
      <w:r>
        <w:rPr>
          <w:b w:val="0"/>
          <w:sz w:val="20"/>
        </w:rPr>
        <w:t>Conformément aux dispositions de l’article L241-3 du Code de l’action sociale et des familles, je vous prie de bien vouloir procéder à une nouvelle évaluation de mon dossier afin d’adapter l’aide à mes besoins actuels.</w:t>
      </w:r>
    </w:p>
    <w:p/>
    <w:p>
      <w:r>
        <w:rPr>
          <w:b w:val="0"/>
          <w:sz w:val="20"/>
        </w:rPr>
        <w:t>Je joins à ce courrier les justificatifs médicaux et administratifs attestant de cette évolution.</w:t>
      </w:r>
    </w:p>
    <w:p/>
    <w:p>
      <w:r>
        <w:rPr>
          <w:b w:val="0"/>
          <w:sz w:val="20"/>
        </w:rPr>
        <w:t>Dans l’attente de votre retour, je vous remercie par avance de l’attention portée à ma demande et vous prie d’agréer, Madame, Monsieur, l’expression de mes salutations distinguées.</w:t>
      </w:r>
    </w:p>
    <w:p/>
    <w:p/>
    <w:p>
      <w:r>
        <w:rPr>
          <w:b w:val="0"/>
          <w:sz w:val="20"/>
        </w:rPr>
        <w:t>Lieu : ____________________________________</w:t>
      </w:r>
    </w:p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légal (si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https://juridique-justice.com/modele-lettre-demande-revision-apa/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revision-apa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